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2C719C" w:rsidTr="009A1AE0">
        <w:trPr>
          <w:trHeight w:val="2552"/>
        </w:trPr>
        <w:tc>
          <w:tcPr>
            <w:tcW w:w="3402" w:type="dxa"/>
          </w:tcPr>
          <w:p w:rsidR="00F939DB" w:rsidRPr="00B908FE" w:rsidRDefault="003906DE" w:rsidP="009E54C3">
            <w:pPr>
              <w:pStyle w:val="Afdeling"/>
              <w:rPr>
                <w:rFonts w:ascii="Calibri" w:hAnsi="Calibri"/>
              </w:rPr>
            </w:pP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lgemene Technische Ondersteuning"/>
                  </w:textInput>
                </w:ffData>
              </w:fldChar>
            </w:r>
            <w:bookmarkStart w:id="0" w:name="Text33"/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medium"/>
                <w:rFonts w:ascii="Calibri" w:hAnsi="Calibri"/>
                <w:b/>
                <w:noProof/>
                <w:sz w:val="21"/>
                <w:szCs w:val="21"/>
              </w:rPr>
              <w:t>Algemene Technische Ondersteuning</w: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0"/>
          </w:p>
          <w:p w:rsidR="007405EB" w:rsidRPr="00B908FE" w:rsidRDefault="003906DE" w:rsidP="009E54C3">
            <w:pPr>
              <w:pStyle w:val="Adresafzender"/>
            </w:pPr>
            <w:r w:rsidRPr="00B908FE">
              <w:fldChar w:fldCharType="begin">
                <w:ffData>
                  <w:name w:val="Text16"/>
                  <w:enabled/>
                  <w:calcOnExit w:val="0"/>
                  <w:textInput>
                    <w:default w:val="Koning Albert II-laan 20, bus 6"/>
                  </w:textInput>
                </w:ffData>
              </w:fldChar>
            </w:r>
            <w:bookmarkStart w:id="1" w:name="Text16"/>
            <w:r w:rsidRPr="00B908FE"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</w:rPr>
              <w:t>Koning Albert II-laan 20, bus 6</w:t>
            </w:r>
            <w:r w:rsidRPr="00B908FE">
              <w:fldChar w:fldCharType="end"/>
            </w:r>
            <w:bookmarkEnd w:id="1"/>
            <w:r w:rsidR="007405EB" w:rsidRPr="00B908FE">
              <w:t xml:space="preserve"> </w:t>
            </w:r>
          </w:p>
          <w:p w:rsidR="000324B8" w:rsidRPr="00B908FE" w:rsidRDefault="007022A1" w:rsidP="009E54C3">
            <w:pPr>
              <w:pStyle w:val="Adresafzender"/>
              <w:rPr>
                <w:lang w:val="fr-BE"/>
              </w:rPr>
            </w:pPr>
            <w:r w:rsidRPr="00B908FE">
              <w:fldChar w:fldCharType="begin">
                <w:ffData>
                  <w:name w:val="Text39"/>
                  <w:enabled/>
                  <w:calcOnExit w:val="0"/>
                  <w:textInput>
                    <w:default w:val="1000 BRUSSEL"/>
                  </w:textInput>
                </w:ffData>
              </w:fldChar>
            </w:r>
            <w:bookmarkStart w:id="2" w:name="Text39"/>
            <w:r w:rsidRPr="00B908FE">
              <w:rPr>
                <w:lang w:val="fr-BE"/>
              </w:rPr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  <w:lang w:val="fr-BE"/>
              </w:rPr>
              <w:t>1000 BRUSSEL</w:t>
            </w:r>
            <w:r w:rsidRPr="00B908FE">
              <w:fldChar w:fldCharType="end"/>
            </w:r>
            <w:bookmarkEnd w:id="2"/>
          </w:p>
          <w:p w:rsidR="002E27BA" w:rsidRPr="00B908FE" w:rsidRDefault="007405EB" w:rsidP="009E54C3">
            <w:pPr>
              <w:pStyle w:val="Adresafzender"/>
              <w:rPr>
                <w:lang w:val="fr-BE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t>T</w:t>
            </w:r>
            <w:r w:rsidRPr="00B908FE">
              <w:rPr>
                <w:b/>
                <w:lang w:val="fr-BE"/>
              </w:rPr>
              <w:t xml:space="preserve"> </w:t>
            </w:r>
            <w:r w:rsidR="003906DE" w:rsidRPr="00B908FE">
              <w:fldChar w:fldCharType="begin">
                <w:ffData>
                  <w:name w:val="Text41"/>
                  <w:enabled/>
                  <w:calcOnExit w:val="0"/>
                  <w:textInput>
                    <w:default w:val="02 553 73 99"/>
                  </w:textInput>
                </w:ffData>
              </w:fldChar>
            </w:r>
            <w:bookmarkStart w:id="3" w:name="Text41"/>
            <w:r w:rsidR="003906DE" w:rsidRPr="00B908FE">
              <w:rPr>
                <w:lang w:val="fr-BE"/>
              </w:rPr>
              <w:instrText xml:space="preserve"> FORMTEXT </w:instrText>
            </w:r>
            <w:r w:rsidR="003906DE" w:rsidRPr="00B908FE">
              <w:fldChar w:fldCharType="separate"/>
            </w:r>
            <w:r w:rsidR="003906DE" w:rsidRPr="00B908FE">
              <w:rPr>
                <w:noProof/>
                <w:lang w:val="fr-BE"/>
              </w:rPr>
              <w:t>02 553 73 99</w:t>
            </w:r>
            <w:r w:rsidR="003906DE" w:rsidRPr="00B908FE">
              <w:fldChar w:fldCharType="end"/>
            </w:r>
            <w:bookmarkEnd w:id="3"/>
          </w:p>
          <w:p w:rsidR="008572AC" w:rsidRPr="00885896" w:rsidRDefault="008572AC" w:rsidP="009E54C3">
            <w:pPr>
              <w:pStyle w:val="Adresafzender"/>
              <w:rPr>
                <w:rStyle w:val="vet"/>
                <w:rFonts w:ascii="Calibri" w:hAnsi="Calibri"/>
                <w:b/>
                <w:sz w:val="21"/>
                <w:szCs w:val="21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partement-mow.vlaanderen.be"/>
                  </w:textInput>
                </w:ffData>
              </w:fldChar>
            </w:r>
            <w:bookmarkStart w:id="4" w:name="Text40"/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vet"/>
                <w:rFonts w:ascii="Calibri" w:hAnsi="Calibri"/>
                <w:b/>
                <w:noProof/>
                <w:sz w:val="21"/>
                <w:szCs w:val="21"/>
                <w:lang w:val="fr-BE"/>
              </w:rPr>
              <w:t>mow.vlaanderen.be</w: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4"/>
          </w:p>
          <w:p w:rsidR="004B7DBC" w:rsidRPr="004B7DBC" w:rsidRDefault="004B7DBC" w:rsidP="009E54C3">
            <w:pPr>
              <w:pStyle w:val="Adresafzender"/>
              <w:rPr>
                <w:rStyle w:val="vet"/>
                <w:rFonts w:ascii="Calibri" w:hAnsi="Calibri"/>
                <w:szCs w:val="21"/>
                <w:lang w:val="fr-BE"/>
              </w:rPr>
            </w:pPr>
            <w:proofErr w:type="gramStart"/>
            <w:r w:rsidRPr="00885896">
              <w:rPr>
                <w:rStyle w:val="vet"/>
                <w:rFonts w:ascii="Calibri" w:hAnsi="Calibri"/>
                <w:szCs w:val="21"/>
              </w:rPr>
              <w:t>ato@mow.vlaanderen.be</w:t>
            </w:r>
            <w:proofErr w:type="gramEnd"/>
          </w:p>
          <w:p w:rsidR="007405EB" w:rsidRPr="00B908FE" w:rsidRDefault="007405EB" w:rsidP="009E54C3">
            <w:pPr>
              <w:pStyle w:val="Adresafzender"/>
              <w:rPr>
                <w:rStyle w:val="vet"/>
                <w:rFonts w:ascii="Calibri" w:hAnsi="Calibri"/>
                <w:lang w:val="fr-BE"/>
              </w:rPr>
            </w:pPr>
          </w:p>
          <w:p w:rsidR="007405EB" w:rsidRPr="00B908FE" w:rsidRDefault="007405EB" w:rsidP="009E54C3">
            <w:pPr>
              <w:pStyle w:val="Adresafzender"/>
              <w:rPr>
                <w:lang w:val="fr-BE"/>
              </w:rPr>
            </w:pPr>
          </w:p>
        </w:tc>
      </w:tr>
    </w:tbl>
    <w:p w:rsidR="00D62324" w:rsidRPr="00B908FE" w:rsidRDefault="00D62324" w:rsidP="003B4A6C">
      <w:pPr>
        <w:pStyle w:val="Referentietitel"/>
        <w:rPr>
          <w:rFonts w:ascii="Calibri" w:hAnsi="Calibri" w:cs="Calibri"/>
          <w:lang w:val="fr-BE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DC6E44" w:rsidRPr="00B908FE" w:rsidTr="00957F66">
        <w:trPr>
          <w:trHeight w:hRule="exact" w:val="2608"/>
        </w:trPr>
        <w:tc>
          <w:tcPr>
            <w:tcW w:w="4820" w:type="dxa"/>
          </w:tcPr>
          <w:p w:rsidR="0030232C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e heer/Mevrouw Voornaam Achternaam"/>
                  </w:textInput>
                </w:ffData>
              </w:fldChar>
            </w:r>
            <w:bookmarkStart w:id="5" w:name="Text38"/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t>De heer/Mevrouw Voornaam Achternaam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5"/>
          </w:p>
          <w:p w:rsidR="00CC6132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Firmanaam (optioneel)"/>
                  </w:textInput>
                </w:ffData>
              </w:fldChar>
            </w:r>
            <w:bookmarkStart w:id="6" w:name="Text30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Firmanaam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6"/>
          </w:p>
          <w:p w:rsidR="00533456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estiging (optioneel)"/>
                  </w:textInput>
                </w:ffData>
              </w:fldChar>
            </w:r>
            <w:bookmarkStart w:id="7" w:name="Text31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Vestiging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7"/>
          </w:p>
          <w:p w:rsidR="00AD01E6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at nummer bus"/>
                  </w:textInput>
                </w:ffData>
              </w:fldChar>
            </w:r>
            <w:bookmarkStart w:id="8" w:name="Text25"/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t>Straat nummer bus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8"/>
          </w:p>
          <w:p w:rsidR="00CE296D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postnummer GEMEENTE"/>
                  </w:textInput>
                </w:ffData>
              </w:fldChar>
            </w:r>
            <w:bookmarkStart w:id="9" w:name="Text27"/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t>postnummer GEMEENTE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9"/>
          </w:p>
          <w:p w:rsidR="00533456" w:rsidRPr="00B908FE" w:rsidRDefault="003E5176" w:rsidP="00957F66">
            <w:pPr>
              <w:pStyle w:val="Adres"/>
              <w:framePr w:hSpace="0" w:wrap="auto" w:vAnchor="margin" w:hAnchor="text" w:xAlign="left" w:yAlign="inline"/>
              <w:suppressOverlap w:val="0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id="10" w:name="Text32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Land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:rsidR="003801A1" w:rsidRPr="00B908FE" w:rsidRDefault="003801A1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CA1EA2" w:rsidRPr="00B908FE" w:rsidRDefault="00CA1EA2" w:rsidP="001E655E">
      <w:pPr>
        <w:pStyle w:val="Referentietitel"/>
        <w:rPr>
          <w:rFonts w:ascii="Calibri" w:hAnsi="Calibri" w:cs="Calibri"/>
        </w:rPr>
      </w:pPr>
    </w:p>
    <w:p w:rsidR="006E23E1" w:rsidRPr="00B908FE" w:rsidRDefault="006D3C40" w:rsidP="001E655E">
      <w:pPr>
        <w:pStyle w:val="Referentietitel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u</w:t>
      </w:r>
      <w:r w:rsidR="00A46FFD" w:rsidRPr="00B908FE">
        <w:rPr>
          <w:rFonts w:ascii="Calibri" w:hAnsi="Calibri" w:cs="Calibri"/>
        </w:rPr>
        <w:t>w</w:t>
      </w:r>
      <w:proofErr w:type="gramEnd"/>
      <w:r w:rsidR="00A46FFD" w:rsidRPr="00B908FE">
        <w:rPr>
          <w:rFonts w:ascii="Calibri" w:hAnsi="Calibri" w:cs="Calibri"/>
        </w:rPr>
        <w:t xml:space="preserve"> bericht</w:t>
      </w:r>
      <w:r w:rsidR="00C36418" w:rsidRPr="00B908FE">
        <w:rPr>
          <w:rFonts w:ascii="Calibri" w:hAnsi="Calibri" w:cs="Calibri"/>
        </w:rPr>
        <w:t xml:space="preserve"> van</w:t>
      </w:r>
      <w:r w:rsidR="00C36418" w:rsidRPr="00B908FE">
        <w:rPr>
          <w:rFonts w:ascii="Calibri" w:hAnsi="Calibri" w:cs="Calibri"/>
        </w:rPr>
        <w:tab/>
      </w:r>
      <w:r w:rsidR="0089307E" w:rsidRPr="00B908FE">
        <w:rPr>
          <w:rFonts w:ascii="Calibri" w:hAnsi="Calibri" w:cs="Calibri"/>
        </w:rPr>
        <w:t>uw ke</w:t>
      </w:r>
      <w:r w:rsidR="00DA15E3" w:rsidRPr="00B908FE">
        <w:rPr>
          <w:rFonts w:ascii="Calibri" w:hAnsi="Calibri" w:cs="Calibri"/>
        </w:rPr>
        <w:t>nmerk</w:t>
      </w:r>
      <w:r w:rsidR="00DA15E3" w:rsidRPr="00B908FE">
        <w:rPr>
          <w:rFonts w:ascii="Calibri" w:hAnsi="Calibri" w:cs="Calibri"/>
        </w:rPr>
        <w:tab/>
      </w:r>
      <w:r w:rsidR="00D15D50" w:rsidRPr="00B908FE">
        <w:rPr>
          <w:rFonts w:ascii="Calibri" w:hAnsi="Calibri" w:cs="Calibri"/>
        </w:rPr>
        <w:t>ons kenmerk</w:t>
      </w:r>
      <w:r w:rsidR="00570876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bijlagen</w:t>
      </w:r>
    </w:p>
    <w:p w:rsidR="006E23E1" w:rsidRPr="00B908FE" w:rsidRDefault="003E5176" w:rsidP="009E54C3">
      <w:pPr>
        <w:pStyle w:val="Referentie"/>
      </w:pPr>
      <w:r w:rsidRPr="00B908FE"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Pr="00B908FE">
        <w:fldChar w:fldCharType="end"/>
      </w:r>
      <w:bookmarkEnd w:id="11"/>
      <w:r w:rsidR="006E23E1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Pr="00B908FE">
        <w:fldChar w:fldCharType="end"/>
      </w:r>
      <w:bookmarkEnd w:id="12"/>
      <w:r w:rsidR="00806D57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r w:rsidR="00D01C5D" w:rsidRPr="00B908FE">
        <w:instrText xml:space="preserve"> FORMTEXT </w:instrText>
      </w:r>
      <w:r w:rsidRPr="00B908FE">
        <w:fldChar w:fldCharType="separate"/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Pr="00B908FE">
        <w:fldChar w:fldCharType="end"/>
      </w:r>
      <w:r w:rsidR="00570876" w:rsidRPr="00B908FE">
        <w:tab/>
      </w:r>
      <w:r w:rsidRPr="00B908F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570876" w:rsidRPr="00B908FE">
        <w:instrText xml:space="preserve"> FORMTEXT </w:instrText>
      </w:r>
      <w:r w:rsidRPr="00B908FE">
        <w:fldChar w:fldCharType="separate"/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Pr="00B908FE">
        <w:fldChar w:fldCharType="end"/>
      </w:r>
      <w:bookmarkEnd w:id="13"/>
    </w:p>
    <w:p w:rsidR="00A46FFD" w:rsidRPr="00B908FE" w:rsidRDefault="00D15D50" w:rsidP="001E655E">
      <w:pPr>
        <w:pStyle w:val="Referentietitel"/>
        <w:rPr>
          <w:rFonts w:ascii="Calibri" w:hAnsi="Calibri" w:cs="Calibri"/>
        </w:rPr>
      </w:pPr>
      <w:proofErr w:type="gramStart"/>
      <w:r w:rsidRPr="00B908FE">
        <w:rPr>
          <w:rFonts w:ascii="Calibri" w:hAnsi="Calibri" w:cs="Calibri"/>
        </w:rPr>
        <w:t>vragen</w:t>
      </w:r>
      <w:proofErr w:type="gramEnd"/>
      <w:r w:rsidRPr="00B908FE">
        <w:rPr>
          <w:rFonts w:ascii="Calibri" w:hAnsi="Calibri" w:cs="Calibri"/>
        </w:rPr>
        <w:t xml:space="preserve"> naar/e-mail</w:t>
      </w:r>
      <w:r w:rsidR="00BA7E09" w:rsidRPr="00B908FE">
        <w:rPr>
          <w:rFonts w:ascii="Calibri" w:hAnsi="Calibri" w:cs="Calibri"/>
        </w:rPr>
        <w:tab/>
      </w:r>
      <w:r w:rsidR="00BA7E09" w:rsidRPr="00B908FE">
        <w:rPr>
          <w:rFonts w:ascii="Calibri" w:hAnsi="Calibri" w:cs="Calibri"/>
        </w:rPr>
        <w:tab/>
        <w:t>telefoonnummer</w:t>
      </w:r>
      <w:r w:rsidR="00691B83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datum</w:t>
      </w:r>
    </w:p>
    <w:p w:rsidR="001779CF" w:rsidRPr="00B908FE" w:rsidRDefault="00BA7E09" w:rsidP="009E54C3">
      <w:pPr>
        <w:pStyle w:val="Referentietweederegel"/>
      </w:pPr>
      <w:r w:rsidRPr="00B908FE">
        <w:tab/>
      </w:r>
      <w:r w:rsidR="001779CF" w:rsidRPr="00B908FE">
        <w:tab/>
      </w:r>
      <w:r w:rsidR="003E5176" w:rsidRPr="00B908F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779CF" w:rsidRPr="00B908FE">
        <w:instrText xml:space="preserve"> FORMTEXT </w:instrText>
      </w:r>
      <w:r w:rsidR="003E5176" w:rsidRPr="00B908FE">
        <w:fldChar w:fldCharType="separate"/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3E5176" w:rsidRPr="00B908FE">
        <w:fldChar w:fldCharType="end"/>
      </w:r>
      <w:bookmarkEnd w:id="14"/>
    </w:p>
    <w:p w:rsidR="003037B6" w:rsidRPr="00B908FE" w:rsidRDefault="003E5176" w:rsidP="009E54C3">
      <w:pPr>
        <w:pStyle w:val="Referentietweederegel"/>
      </w:pPr>
      <w:r w:rsidRPr="00B908FE">
        <w:fldChar w:fldCharType="begin">
          <w:ffData>
            <w:name w:val="Text37"/>
            <w:enabled/>
            <w:calcOnExit w:val="0"/>
            <w:textInput>
              <w:default w:val="e-mail dossierbehandelaar"/>
            </w:textInput>
          </w:ffData>
        </w:fldChar>
      </w:r>
      <w:bookmarkStart w:id="15" w:name="Text37"/>
      <w:r w:rsidR="003037B6" w:rsidRPr="00B908FE">
        <w:instrText xml:space="preserve"> FORMTEXT </w:instrText>
      </w:r>
      <w:r w:rsidR="00AB1BA4">
        <w:fldChar w:fldCharType="separate"/>
      </w:r>
      <w:r w:rsidRPr="00B908FE">
        <w:fldChar w:fldCharType="end"/>
      </w:r>
      <w:bookmarkEnd w:id="15"/>
    </w:p>
    <w:p w:rsidR="00A40759" w:rsidRPr="00B908FE" w:rsidRDefault="00B10669" w:rsidP="009E54C3">
      <w:pPr>
        <w:pStyle w:val="Betreft"/>
        <w:sectPr w:rsidR="00A40759" w:rsidRPr="00B908FE" w:rsidSect="004C31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 w:rsidRPr="00B908FE">
        <w:t xml:space="preserve">Betreft: </w:t>
      </w:r>
      <w:r w:rsidR="003E5176" w:rsidRPr="00B908F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B908FE">
        <w:instrText xml:space="preserve"> FORMTEXT </w:instrText>
      </w:r>
      <w:r w:rsidR="003E5176" w:rsidRPr="00B908FE">
        <w:fldChar w:fldCharType="separate"/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Pr="00B908FE">
        <w:t> </w:t>
      </w:r>
      <w:r w:rsidR="003E5176" w:rsidRPr="00B908FE">
        <w:fldChar w:fldCharType="end"/>
      </w:r>
      <w:bookmarkEnd w:id="16"/>
    </w:p>
    <w:p w:rsidR="00304F30" w:rsidRDefault="00304F30" w:rsidP="00304F30">
      <w:r>
        <w:t>Geachte,</w:t>
      </w:r>
    </w:p>
    <w:p w:rsidR="00304F30" w:rsidRDefault="00304F30" w:rsidP="00304F30"/>
    <w:p w:rsidR="00323A11" w:rsidRPr="00323A11" w:rsidRDefault="00323A11" w:rsidP="00304F30">
      <w:pPr>
        <w:rPr>
          <w:i/>
          <w:iCs/>
        </w:rPr>
      </w:pPr>
      <w:r w:rsidRPr="00323A11">
        <w:rPr>
          <w:i/>
          <w:iCs/>
          <w:highlight w:val="yellow"/>
        </w:rPr>
        <w:t xml:space="preserve">OFWEL: </w:t>
      </w:r>
      <w:r>
        <w:rPr>
          <w:i/>
          <w:iCs/>
          <w:highlight w:val="yellow"/>
        </w:rPr>
        <w:t>w</w:t>
      </w:r>
      <w:r w:rsidRPr="00323A11">
        <w:rPr>
          <w:i/>
          <w:iCs/>
          <w:highlight w:val="yellow"/>
        </w:rPr>
        <w:t>anneer de brief voor een individuele melding/opdracht wordt gebruikt:</w:t>
      </w:r>
    </w:p>
    <w:p w:rsidR="00304F30" w:rsidRDefault="00304F30" w:rsidP="00304F30">
      <w:r>
        <w:t xml:space="preserve">Naar aanleiding van de huidige COVID-19-situatie heeft u ons </w:t>
      </w:r>
      <w:r w:rsidR="00323A11">
        <w:t xml:space="preserve">in uw brief van … </w:t>
      </w:r>
      <w:r>
        <w:t xml:space="preserve">gemeld dat de in de rand vermelde </w:t>
      </w:r>
      <w:r w:rsidR="00323A11">
        <w:t>opdracht</w:t>
      </w:r>
      <w:r>
        <w:t xml:space="preserve"> momenteel ernstige hinder ondervind</w:t>
      </w:r>
      <w:r w:rsidR="00885896">
        <w:t>t</w:t>
      </w:r>
      <w:r>
        <w:t xml:space="preserve">. We nemen kennis van deze situatie, waarvoor we uiteraard begrip kunnen opbrengen gelet op de huidige omstandigheden. </w:t>
      </w:r>
    </w:p>
    <w:p w:rsidR="00304F30" w:rsidRDefault="00304F30" w:rsidP="00304F30"/>
    <w:p w:rsidR="00323A11" w:rsidRPr="00323A11" w:rsidRDefault="00323A11" w:rsidP="00304F30">
      <w:pPr>
        <w:rPr>
          <w:i/>
          <w:iCs/>
        </w:rPr>
      </w:pPr>
      <w:r w:rsidRPr="00323A11">
        <w:rPr>
          <w:i/>
          <w:iCs/>
          <w:highlight w:val="yellow"/>
        </w:rPr>
        <w:t>OFWEL: wanneer de brief voor meerdere opdrachten wordt gebruikt:</w:t>
      </w:r>
    </w:p>
    <w:p w:rsidR="00323A11" w:rsidRDefault="00323A11" w:rsidP="00304F30">
      <w:r>
        <w:t>Naar aanleiding van de huidige COVI</w:t>
      </w:r>
      <w:r w:rsidR="00BD218F">
        <w:t>D</w:t>
      </w:r>
      <w:bookmarkStart w:id="17" w:name="_GoBack"/>
      <w:bookmarkEnd w:id="17"/>
      <w:r>
        <w:t>-19-situatie heeft u ons in uw brief van … gemeld dat onderstaande opdrachten momenteel ernstige hinder ondervinden:</w:t>
      </w:r>
    </w:p>
    <w:p w:rsidR="00323A11" w:rsidRDefault="00323A11" w:rsidP="00323A11">
      <w:pPr>
        <w:pStyle w:val="Lijstalinea"/>
        <w:numPr>
          <w:ilvl w:val="0"/>
          <w:numId w:val="46"/>
        </w:numPr>
      </w:pPr>
      <w:r w:rsidRPr="00323A11">
        <w:rPr>
          <w:i/>
          <w:iCs/>
        </w:rPr>
        <w:t>[Titel opdracht]</w:t>
      </w:r>
      <w:r>
        <w:t xml:space="preserve"> met besteknummer </w:t>
      </w:r>
      <w:r w:rsidRPr="00323A11">
        <w:rPr>
          <w:i/>
          <w:iCs/>
        </w:rPr>
        <w:t>[besteknummer]</w:t>
      </w:r>
      <w:r>
        <w:t>;</w:t>
      </w:r>
    </w:p>
    <w:p w:rsidR="00323A11" w:rsidRDefault="00323A11" w:rsidP="00323A11">
      <w:pPr>
        <w:pStyle w:val="Lijstalinea"/>
        <w:numPr>
          <w:ilvl w:val="0"/>
          <w:numId w:val="46"/>
        </w:numPr>
      </w:pPr>
      <w:r w:rsidRPr="00323A11">
        <w:rPr>
          <w:i/>
          <w:iCs/>
        </w:rPr>
        <w:t>[Titel opdracht]</w:t>
      </w:r>
      <w:r>
        <w:t xml:space="preserve"> met besteknummer </w:t>
      </w:r>
      <w:r w:rsidRPr="00323A11">
        <w:rPr>
          <w:i/>
          <w:iCs/>
        </w:rPr>
        <w:t>[besteknummer]</w:t>
      </w:r>
      <w:r>
        <w:rPr>
          <w:i/>
          <w:iCs/>
        </w:rPr>
        <w:t>;</w:t>
      </w:r>
    </w:p>
    <w:p w:rsidR="00323A11" w:rsidRDefault="00323A11" w:rsidP="00323A11">
      <w:pPr>
        <w:pStyle w:val="Lijstalinea"/>
        <w:numPr>
          <w:ilvl w:val="0"/>
          <w:numId w:val="46"/>
        </w:numPr>
      </w:pPr>
      <w:r>
        <w:t>…</w:t>
      </w:r>
    </w:p>
    <w:p w:rsidR="00323A11" w:rsidRDefault="00323A11" w:rsidP="00304F30"/>
    <w:p w:rsidR="00323A11" w:rsidRDefault="00323A11" w:rsidP="00304F30">
      <w:r>
        <w:t>We nemen kennis van deze situatie, waarvoor we uiteraard begrip kunnen opbrengen gelet op de huidige omstandigheden.</w:t>
      </w:r>
    </w:p>
    <w:p w:rsidR="00323A11" w:rsidRDefault="00323A11" w:rsidP="00304F30"/>
    <w:p w:rsidR="00304F30" w:rsidRDefault="00304F30" w:rsidP="00304F30">
      <w:r>
        <w:t xml:space="preserve">De gevolgen van deze omstandigheden zullen later verder besproken worden. </w:t>
      </w:r>
    </w:p>
    <w:p w:rsidR="00304F30" w:rsidRDefault="00304F30" w:rsidP="00304F30"/>
    <w:p w:rsidR="00304F30" w:rsidRDefault="00304F30" w:rsidP="00304F30">
      <w:r>
        <w:t xml:space="preserve">Deze brief is louter een ontvangstmelding en betekent in deze fase nog geen aanvaarding van de inhoud van </w:t>
      </w:r>
      <w:r w:rsidR="00885896">
        <w:t xml:space="preserve">uw brief </w:t>
      </w:r>
      <w:r w:rsidR="00323A11">
        <w:t xml:space="preserve">of de elementen die u </w:t>
      </w:r>
      <w:r w:rsidR="00885896">
        <w:t xml:space="preserve">erin </w:t>
      </w:r>
      <w:r w:rsidR="00323A11">
        <w:t>vermeldt</w:t>
      </w:r>
      <w:r>
        <w:t xml:space="preserve">. Het verdere onderzoek </w:t>
      </w:r>
      <w:r w:rsidR="00CF3421">
        <w:t xml:space="preserve">van het dossier </w:t>
      </w:r>
      <w:r>
        <w:t xml:space="preserve">wordt verricht onder alle voorbehoud en </w:t>
      </w:r>
      <w:r>
        <w:lastRenderedPageBreak/>
        <w:t>zonder enige nadelige erkenning, zowel wat de ontvankelijkheid als wat de gegrondheid ervan betreft.</w:t>
      </w:r>
    </w:p>
    <w:p w:rsidR="00304F30" w:rsidRDefault="00304F30" w:rsidP="00304F30"/>
    <w:p w:rsidR="00983E17" w:rsidRDefault="00304F30" w:rsidP="00304F30">
      <w:r>
        <w:t xml:space="preserve">In elk geval vragen wij u om als zorgvuldige en professionele opdrachtnemer </w:t>
      </w:r>
      <w:r w:rsidR="00B376A3">
        <w:t xml:space="preserve">alvast </w:t>
      </w:r>
      <w:r>
        <w:t xml:space="preserve">alle nodige maatregelen te treffen </w:t>
      </w:r>
      <w:r w:rsidR="004A5273">
        <w:t>in het licht van uw schadebeperkingsplicht</w:t>
      </w:r>
      <w:r>
        <w:t>.</w:t>
      </w:r>
      <w:r w:rsidR="00323A11">
        <w:t xml:space="preserve"> </w:t>
      </w:r>
    </w:p>
    <w:p w:rsidR="00E06CB3" w:rsidRPr="00B908FE" w:rsidRDefault="00E06CB3" w:rsidP="009E54C3"/>
    <w:p w:rsidR="009E54C3" w:rsidRPr="00B908FE" w:rsidRDefault="001E655E" w:rsidP="009E54C3">
      <w:pPr>
        <w:pStyle w:val="CalibriATO"/>
      </w:pPr>
      <w:r w:rsidRPr="00B908FE">
        <w:t>Met vriendelijke groeten,</w:t>
      </w:r>
    </w:p>
    <w:p w:rsidR="0019079B" w:rsidRPr="00B908FE" w:rsidRDefault="0019079B" w:rsidP="009E54C3">
      <w:pPr>
        <w:pStyle w:val="CalibriATO"/>
      </w:pPr>
    </w:p>
    <w:sectPr w:rsidR="0019079B" w:rsidRPr="00B908FE" w:rsidSect="009E71E7">
      <w:footerReference w:type="default" r:id="rId14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A4" w:rsidRDefault="00AB1BA4" w:rsidP="009E54C3">
      <w:r>
        <w:separator/>
      </w:r>
    </w:p>
    <w:p w:rsidR="00AB1BA4" w:rsidRDefault="00AB1BA4" w:rsidP="009E54C3"/>
    <w:p w:rsidR="00AB1BA4" w:rsidRDefault="00AB1BA4" w:rsidP="009E54C3"/>
  </w:endnote>
  <w:endnote w:type="continuationSeparator" w:id="0">
    <w:p w:rsidR="00AB1BA4" w:rsidRDefault="00AB1BA4" w:rsidP="009E54C3">
      <w:r>
        <w:continuationSeparator/>
      </w:r>
    </w:p>
    <w:p w:rsidR="00AB1BA4" w:rsidRDefault="00AB1BA4" w:rsidP="009E54C3"/>
    <w:p w:rsidR="00AB1BA4" w:rsidRDefault="00AB1BA4" w:rsidP="009E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B3" w:rsidRDefault="00E06C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B3" w:rsidRDefault="00E06C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BC" w:rsidRPr="00176C3E" w:rsidRDefault="006741BC" w:rsidP="009E54C3">
    <w:pPr>
      <w:pStyle w:val="paginering"/>
    </w:pPr>
    <w:r w:rsidRPr="00176C3E">
      <w:rPr>
        <w:lang w:eastAsia="nl-BE"/>
      </w:rPr>
      <w:drawing>
        <wp:anchor distT="0" distB="0" distL="114300" distR="114300" simplePos="0" relativeHeight="251656192" behindDoc="1" locked="0" layoutInCell="1" allowOverlap="1" wp14:anchorId="60CA0CE2" wp14:editId="425D1C42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C3E">
      <w:t xml:space="preserve">pagina </w:t>
    </w:r>
    <w:r w:rsidR="00A77FF4" w:rsidRPr="00176C3E">
      <w:fldChar w:fldCharType="begin"/>
    </w:r>
    <w:r w:rsidR="00A77FF4" w:rsidRPr="00176C3E">
      <w:instrText xml:space="preserve"> PAGE  \* Arabic  \* MERGEFORMAT </w:instrText>
    </w:r>
    <w:r w:rsidR="00A77FF4" w:rsidRPr="00176C3E">
      <w:fldChar w:fldCharType="separate"/>
    </w:r>
    <w:r w:rsidR="00292397">
      <w:t>1</w:t>
    </w:r>
    <w:r w:rsidR="00A77FF4" w:rsidRPr="00176C3E">
      <w:fldChar w:fldCharType="end"/>
    </w:r>
    <w:r w:rsidRPr="00176C3E">
      <w:t xml:space="preserve"> van </w:t>
    </w:r>
    <w:r w:rsidR="00AB1BA4">
      <w:fldChar w:fldCharType="begin"/>
    </w:r>
    <w:r w:rsidR="00AB1BA4">
      <w:instrText xml:space="preserve"> NUMPAGES  \* Arabic  \* MERGEFORMAT </w:instrText>
    </w:r>
    <w:r w:rsidR="00AB1BA4">
      <w:fldChar w:fldCharType="separate"/>
    </w:r>
    <w:r w:rsidR="00292397">
      <w:t>1</w:t>
    </w:r>
    <w:r w:rsidR="00AB1BA4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3CD" w:rsidRDefault="009A4056" w:rsidP="009E54C3">
    <w:pPr>
      <w:pStyle w:val="paginering"/>
    </w:pPr>
    <w:r w:rsidRPr="003E7EDD">
      <w:rPr>
        <w:lang w:eastAsia="nl-BE"/>
      </w:rPr>
      <w:drawing>
        <wp:anchor distT="0" distB="0" distL="114300" distR="114300" simplePos="0" relativeHeight="251658240" behindDoc="1" locked="0" layoutInCell="1" allowOverlap="1" wp14:anchorId="034CADD1" wp14:editId="2FB4EF69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A77FF4">
      <w:fldChar w:fldCharType="begin"/>
    </w:r>
    <w:r w:rsidR="00A77FF4">
      <w:instrText xml:space="preserve"> PAGE  \* Arabic  \* MERGEFORMAT </w:instrText>
    </w:r>
    <w:r w:rsidR="00A77FF4">
      <w:fldChar w:fldCharType="separate"/>
    </w:r>
    <w:r w:rsidR="000E6E7F">
      <w:t>2</w:t>
    </w:r>
    <w:r w:rsidR="00A77FF4">
      <w:fldChar w:fldCharType="end"/>
    </w:r>
    <w:r w:rsidR="006741BC">
      <w:t xml:space="preserve"> van </w:t>
    </w:r>
    <w:fldSimple w:instr=" NUMPAGES  \* Arabic  \* MERGEFORMAT ">
      <w:r w:rsidR="00292397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A4" w:rsidRDefault="00AB1BA4" w:rsidP="009E54C3">
      <w:r>
        <w:separator/>
      </w:r>
    </w:p>
    <w:p w:rsidR="00AB1BA4" w:rsidRDefault="00AB1BA4" w:rsidP="009E54C3"/>
    <w:p w:rsidR="00AB1BA4" w:rsidRDefault="00AB1BA4" w:rsidP="009E54C3"/>
  </w:footnote>
  <w:footnote w:type="continuationSeparator" w:id="0">
    <w:p w:rsidR="00AB1BA4" w:rsidRDefault="00AB1BA4" w:rsidP="009E54C3">
      <w:r>
        <w:continuationSeparator/>
      </w:r>
    </w:p>
    <w:p w:rsidR="00AB1BA4" w:rsidRDefault="00AB1BA4" w:rsidP="009E54C3"/>
    <w:p w:rsidR="00AB1BA4" w:rsidRDefault="00AB1BA4" w:rsidP="009E5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B3" w:rsidRDefault="00E06C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BC" w:rsidRPr="0072637C" w:rsidRDefault="00D41F46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EDCA35" wp14:editId="7A733E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A9947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A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AYFYcA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BC" w:rsidRPr="00AA4A42" w:rsidRDefault="00E06CB3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60B3182" wp14:editId="16771A20">
              <wp:simplePos x="0" y="0"/>
              <wp:positionH relativeFrom="leftMargin">
                <wp:posOffset>85725</wp:posOffset>
              </wp:positionH>
              <wp:positionV relativeFrom="margin">
                <wp:posOffset>1839595</wp:posOffset>
              </wp:positionV>
              <wp:extent cx="390525" cy="329565"/>
              <wp:effectExtent l="0" t="0" r="9525" b="0"/>
              <wp:wrapNone/>
              <wp:docPr id="54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CB3" w:rsidRPr="00E06CB3" w:rsidRDefault="00E06CB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06CB3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06CB3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2397" w:rsidRPr="00292397">
                            <w:rPr>
                              <w:noProof/>
                              <w:color w:val="FFFFFF" w:themeColor="background1"/>
                              <w:lang w:val="nl-NL"/>
                            </w:rPr>
                            <w:t>1</w: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B3182" id="Rechthoek 4" o:spid="_x0000_s1026" style="position:absolute;margin-left:6.75pt;margin-top:144.85pt;width:30.7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" o:allowincell="f" stroked="f">
              <v:textbox>
                <w:txbxContent>
                  <w:p w:rsidR="00E06CB3" w:rsidRPr="00E06CB3" w:rsidRDefault="00E06CB3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color w:val="FFFFFF" w:themeColor="background1"/>
                      </w:rPr>
                    </w:pPr>
                    <w:r w:rsidRPr="00E06CB3">
                      <w:rPr>
                        <w:color w:val="FFFFFF" w:themeColor="background1"/>
                      </w:rPr>
                      <w:fldChar w:fldCharType="begin"/>
                    </w:r>
                    <w:r w:rsidRPr="00E06CB3">
                      <w:rPr>
                        <w:color w:val="FFFFFF" w:themeColor="background1"/>
                      </w:rPr>
                      <w:instrText>PAGE   \* MERGEFORMAT</w:instrText>
                    </w:r>
                    <w:r w:rsidRPr="00E06CB3">
                      <w:rPr>
                        <w:color w:val="FFFFFF" w:themeColor="background1"/>
                      </w:rPr>
                      <w:fldChar w:fldCharType="separate"/>
                    </w:r>
                    <w:r w:rsidR="00292397" w:rsidRPr="00292397">
                      <w:rPr>
                        <w:noProof/>
                        <w:color w:val="FFFFFF" w:themeColor="background1"/>
                        <w:lang w:val="nl-NL"/>
                      </w:rPr>
                      <w:t>1</w:t>
                    </w:r>
                    <w:r w:rsidRPr="00E06CB3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A1AE0" w:rsidRPr="009A1AE0">
      <w:rPr>
        <w:noProof/>
        <w:lang w:eastAsia="nl-BE"/>
      </w:rPr>
      <w:drawing>
        <wp:anchor distT="0" distB="252095" distL="0" distR="114300" simplePos="0" relativeHeight="251667456" behindDoc="1" locked="0" layoutInCell="1" allowOverlap="1" wp14:anchorId="7232058E" wp14:editId="040C00D1">
          <wp:simplePos x="0" y="0"/>
          <wp:positionH relativeFrom="page">
            <wp:posOffset>723900</wp:posOffset>
          </wp:positionH>
          <wp:positionV relativeFrom="page">
            <wp:posOffset>543801</wp:posOffset>
          </wp:positionV>
          <wp:extent cx="3225600" cy="111772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111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F4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7F883" wp14:editId="0A55A856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76111" id="Rectangle 2" o:spid="_x0000_s1026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" filled="f" fillcolor="#1c7070 [3204]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31116"/>
    <w:multiLevelType w:val="hybridMultilevel"/>
    <w:tmpl w:val="701E89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C7A1C53"/>
    <w:multiLevelType w:val="hybridMultilevel"/>
    <w:tmpl w:val="BAAA93F8"/>
    <w:lvl w:ilvl="0" w:tplc="3EE8C9F4">
      <w:start w:val="1"/>
      <w:numFmt w:val="bullet"/>
      <w:pStyle w:val="opsommi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85FAD"/>
    <w:multiLevelType w:val="hybridMultilevel"/>
    <w:tmpl w:val="481A64DE"/>
    <w:lvl w:ilvl="0" w:tplc="F13C449E">
      <w:start w:val="1"/>
      <w:numFmt w:val="bullet"/>
      <w:pStyle w:val="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0868"/>
    <w:multiLevelType w:val="hybridMultilevel"/>
    <w:tmpl w:val="31C6DCDE"/>
    <w:lvl w:ilvl="0" w:tplc="C204A16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1C707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C707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C707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5E71996"/>
    <w:multiLevelType w:val="hybridMultilevel"/>
    <w:tmpl w:val="B964D9DA"/>
    <w:lvl w:ilvl="0" w:tplc="D704608E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A4CC9"/>
    <w:multiLevelType w:val="hybridMultilevel"/>
    <w:tmpl w:val="BC5A48FE"/>
    <w:lvl w:ilvl="0" w:tplc="BDF4EFDC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BE80B94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ascii="Calibri" w:hAnsi="Calibri" w:cs="Calibri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8325819"/>
    <w:multiLevelType w:val="hybridMultilevel"/>
    <w:tmpl w:val="47A272DA"/>
    <w:lvl w:ilvl="0" w:tplc="6776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3"/>
  </w:num>
  <w:num w:numId="5">
    <w:abstractNumId w:val="25"/>
  </w:num>
  <w:num w:numId="6">
    <w:abstractNumId w:val="21"/>
  </w:num>
  <w:num w:numId="7">
    <w:abstractNumId w:val="13"/>
  </w:num>
  <w:num w:numId="8">
    <w:abstractNumId w:val="25"/>
  </w:num>
  <w:num w:numId="9">
    <w:abstractNumId w:val="2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14"/>
  </w:num>
  <w:num w:numId="31">
    <w:abstractNumId w:val="26"/>
  </w:num>
  <w:num w:numId="32">
    <w:abstractNumId w:val="29"/>
  </w:num>
  <w:num w:numId="33">
    <w:abstractNumId w:val="19"/>
  </w:num>
  <w:num w:numId="34">
    <w:abstractNumId w:val="12"/>
  </w:num>
  <w:num w:numId="35">
    <w:abstractNumId w:val="24"/>
  </w:num>
  <w:num w:numId="36">
    <w:abstractNumId w:val="22"/>
  </w:num>
  <w:num w:numId="37">
    <w:abstractNumId w:val="20"/>
  </w:num>
  <w:num w:numId="38">
    <w:abstractNumId w:val="18"/>
  </w:num>
  <w:num w:numId="39">
    <w:abstractNumId w:val="23"/>
  </w:num>
  <w:num w:numId="40">
    <w:abstractNumId w:val="17"/>
  </w:num>
  <w:num w:numId="41">
    <w:abstractNumId w:val="28"/>
  </w:num>
  <w:num w:numId="42">
    <w:abstractNumId w:val="11"/>
  </w:num>
  <w:num w:numId="43">
    <w:abstractNumId w:val="31"/>
  </w:num>
  <w:num w:numId="44">
    <w:abstractNumId w:val="15"/>
  </w:num>
  <w:num w:numId="45">
    <w:abstractNumId w:val="1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0"/>
    <w:rsid w:val="0000229D"/>
    <w:rsid w:val="00004300"/>
    <w:rsid w:val="00017D2E"/>
    <w:rsid w:val="000208C8"/>
    <w:rsid w:val="00021B5D"/>
    <w:rsid w:val="00031126"/>
    <w:rsid w:val="000324B8"/>
    <w:rsid w:val="00033689"/>
    <w:rsid w:val="00042BEF"/>
    <w:rsid w:val="00044C57"/>
    <w:rsid w:val="00075F1A"/>
    <w:rsid w:val="000804A6"/>
    <w:rsid w:val="00090337"/>
    <w:rsid w:val="00097F5F"/>
    <w:rsid w:val="000A284D"/>
    <w:rsid w:val="000A3FB6"/>
    <w:rsid w:val="000B4A0B"/>
    <w:rsid w:val="000C21A3"/>
    <w:rsid w:val="000D209B"/>
    <w:rsid w:val="000E6E7F"/>
    <w:rsid w:val="00104A08"/>
    <w:rsid w:val="00104BB8"/>
    <w:rsid w:val="00110D82"/>
    <w:rsid w:val="001214C8"/>
    <w:rsid w:val="00125878"/>
    <w:rsid w:val="00130FBF"/>
    <w:rsid w:val="001322A5"/>
    <w:rsid w:val="0013383D"/>
    <w:rsid w:val="00133D44"/>
    <w:rsid w:val="00134510"/>
    <w:rsid w:val="001407BC"/>
    <w:rsid w:val="001411D0"/>
    <w:rsid w:val="001669CC"/>
    <w:rsid w:val="00172F31"/>
    <w:rsid w:val="00176C3E"/>
    <w:rsid w:val="001779CF"/>
    <w:rsid w:val="0018035C"/>
    <w:rsid w:val="001833DB"/>
    <w:rsid w:val="00185D44"/>
    <w:rsid w:val="0019079B"/>
    <w:rsid w:val="00193D35"/>
    <w:rsid w:val="001978C9"/>
    <w:rsid w:val="001A2456"/>
    <w:rsid w:val="001A5463"/>
    <w:rsid w:val="001A7529"/>
    <w:rsid w:val="001D1626"/>
    <w:rsid w:val="001D24C7"/>
    <w:rsid w:val="001E27E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5BB9"/>
    <w:rsid w:val="00221233"/>
    <w:rsid w:val="00237E27"/>
    <w:rsid w:val="00240DCB"/>
    <w:rsid w:val="00250E14"/>
    <w:rsid w:val="00252799"/>
    <w:rsid w:val="0025484B"/>
    <w:rsid w:val="00255541"/>
    <w:rsid w:val="00283CE1"/>
    <w:rsid w:val="00284178"/>
    <w:rsid w:val="00285EE5"/>
    <w:rsid w:val="00287FFA"/>
    <w:rsid w:val="00292397"/>
    <w:rsid w:val="00293072"/>
    <w:rsid w:val="002A3C3A"/>
    <w:rsid w:val="002C5EF8"/>
    <w:rsid w:val="002C719C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04F30"/>
    <w:rsid w:val="00305A04"/>
    <w:rsid w:val="00317B29"/>
    <w:rsid w:val="00321CEC"/>
    <w:rsid w:val="00322225"/>
    <w:rsid w:val="00323A11"/>
    <w:rsid w:val="00330866"/>
    <w:rsid w:val="00343057"/>
    <w:rsid w:val="00357F3C"/>
    <w:rsid w:val="003649E6"/>
    <w:rsid w:val="00367B58"/>
    <w:rsid w:val="003702AE"/>
    <w:rsid w:val="0037709C"/>
    <w:rsid w:val="003801A1"/>
    <w:rsid w:val="00386D5A"/>
    <w:rsid w:val="003906DE"/>
    <w:rsid w:val="003910CC"/>
    <w:rsid w:val="003A7C69"/>
    <w:rsid w:val="003B1813"/>
    <w:rsid w:val="003B36FF"/>
    <w:rsid w:val="003B4A6C"/>
    <w:rsid w:val="003B7805"/>
    <w:rsid w:val="003C61C6"/>
    <w:rsid w:val="003E098A"/>
    <w:rsid w:val="003E19BF"/>
    <w:rsid w:val="003E5176"/>
    <w:rsid w:val="003E7C61"/>
    <w:rsid w:val="003E7EDD"/>
    <w:rsid w:val="003F5920"/>
    <w:rsid w:val="0040116B"/>
    <w:rsid w:val="00401443"/>
    <w:rsid w:val="0041406D"/>
    <w:rsid w:val="0041425D"/>
    <w:rsid w:val="004211A4"/>
    <w:rsid w:val="0043194B"/>
    <w:rsid w:val="0044287A"/>
    <w:rsid w:val="00447380"/>
    <w:rsid w:val="0045382A"/>
    <w:rsid w:val="00454EEC"/>
    <w:rsid w:val="004564B4"/>
    <w:rsid w:val="00460357"/>
    <w:rsid w:val="00461009"/>
    <w:rsid w:val="004722ED"/>
    <w:rsid w:val="004942DF"/>
    <w:rsid w:val="004949E6"/>
    <w:rsid w:val="004A3566"/>
    <w:rsid w:val="004A5273"/>
    <w:rsid w:val="004A5900"/>
    <w:rsid w:val="004B7DBC"/>
    <w:rsid w:val="004C31E5"/>
    <w:rsid w:val="004C694D"/>
    <w:rsid w:val="004C7A49"/>
    <w:rsid w:val="004D77BE"/>
    <w:rsid w:val="004F490B"/>
    <w:rsid w:val="004F5D44"/>
    <w:rsid w:val="00503AA0"/>
    <w:rsid w:val="005058BF"/>
    <w:rsid w:val="00521F22"/>
    <w:rsid w:val="005232D2"/>
    <w:rsid w:val="00533456"/>
    <w:rsid w:val="00533E62"/>
    <w:rsid w:val="005423CD"/>
    <w:rsid w:val="00554BD6"/>
    <w:rsid w:val="00554E87"/>
    <w:rsid w:val="00563690"/>
    <w:rsid w:val="005640C1"/>
    <w:rsid w:val="00570876"/>
    <w:rsid w:val="00575586"/>
    <w:rsid w:val="005806DC"/>
    <w:rsid w:val="00581BCF"/>
    <w:rsid w:val="00587EB4"/>
    <w:rsid w:val="0059115F"/>
    <w:rsid w:val="00597349"/>
    <w:rsid w:val="005B0A0C"/>
    <w:rsid w:val="005B0A39"/>
    <w:rsid w:val="005E0C10"/>
    <w:rsid w:val="005E6704"/>
    <w:rsid w:val="005E75F0"/>
    <w:rsid w:val="005F6719"/>
    <w:rsid w:val="005F7F3C"/>
    <w:rsid w:val="00601763"/>
    <w:rsid w:val="00604618"/>
    <w:rsid w:val="00604AEB"/>
    <w:rsid w:val="006219A2"/>
    <w:rsid w:val="00623749"/>
    <w:rsid w:val="00632CA6"/>
    <w:rsid w:val="00637050"/>
    <w:rsid w:val="0064355C"/>
    <w:rsid w:val="0066033B"/>
    <w:rsid w:val="00663961"/>
    <w:rsid w:val="006642F5"/>
    <w:rsid w:val="00666FD9"/>
    <w:rsid w:val="006741BC"/>
    <w:rsid w:val="006838AA"/>
    <w:rsid w:val="00690CC7"/>
    <w:rsid w:val="0069140D"/>
    <w:rsid w:val="006915CB"/>
    <w:rsid w:val="00691B83"/>
    <w:rsid w:val="0069369B"/>
    <w:rsid w:val="00695D58"/>
    <w:rsid w:val="006A11A6"/>
    <w:rsid w:val="006A1A63"/>
    <w:rsid w:val="006A1F1C"/>
    <w:rsid w:val="006A600E"/>
    <w:rsid w:val="006B5BAD"/>
    <w:rsid w:val="006B5D27"/>
    <w:rsid w:val="006C52E3"/>
    <w:rsid w:val="006D0E15"/>
    <w:rsid w:val="006D3C40"/>
    <w:rsid w:val="006D729D"/>
    <w:rsid w:val="006E0B23"/>
    <w:rsid w:val="006E23E1"/>
    <w:rsid w:val="006F1C70"/>
    <w:rsid w:val="006F726B"/>
    <w:rsid w:val="007022A1"/>
    <w:rsid w:val="007044E4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67F41"/>
    <w:rsid w:val="00773EDD"/>
    <w:rsid w:val="00781BCF"/>
    <w:rsid w:val="00786BC4"/>
    <w:rsid w:val="00791C89"/>
    <w:rsid w:val="007B306A"/>
    <w:rsid w:val="007B6449"/>
    <w:rsid w:val="007C2CB9"/>
    <w:rsid w:val="007C6EDC"/>
    <w:rsid w:val="007E21F7"/>
    <w:rsid w:val="00806D57"/>
    <w:rsid w:val="008144E5"/>
    <w:rsid w:val="008172D2"/>
    <w:rsid w:val="0082666E"/>
    <w:rsid w:val="00827F99"/>
    <w:rsid w:val="00834F85"/>
    <w:rsid w:val="008372A7"/>
    <w:rsid w:val="00843EF3"/>
    <w:rsid w:val="00850F07"/>
    <w:rsid w:val="008572AC"/>
    <w:rsid w:val="00875CB9"/>
    <w:rsid w:val="008847A9"/>
    <w:rsid w:val="00885896"/>
    <w:rsid w:val="0089307E"/>
    <w:rsid w:val="00895263"/>
    <w:rsid w:val="008B162D"/>
    <w:rsid w:val="008D7314"/>
    <w:rsid w:val="008E2382"/>
    <w:rsid w:val="008F7675"/>
    <w:rsid w:val="009023BE"/>
    <w:rsid w:val="009073AA"/>
    <w:rsid w:val="00911D54"/>
    <w:rsid w:val="00933A73"/>
    <w:rsid w:val="009438C8"/>
    <w:rsid w:val="00952308"/>
    <w:rsid w:val="00953026"/>
    <w:rsid w:val="00957F66"/>
    <w:rsid w:val="00961A77"/>
    <w:rsid w:val="00961AF9"/>
    <w:rsid w:val="0097005E"/>
    <w:rsid w:val="009772F2"/>
    <w:rsid w:val="00983E17"/>
    <w:rsid w:val="00995206"/>
    <w:rsid w:val="009A1AE0"/>
    <w:rsid w:val="009A4056"/>
    <w:rsid w:val="009B5C50"/>
    <w:rsid w:val="009C4A8D"/>
    <w:rsid w:val="009C4D0E"/>
    <w:rsid w:val="009C7827"/>
    <w:rsid w:val="009D29F8"/>
    <w:rsid w:val="009D39D6"/>
    <w:rsid w:val="009E02B1"/>
    <w:rsid w:val="009E0F48"/>
    <w:rsid w:val="009E54C3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1118"/>
    <w:rsid w:val="00A4454F"/>
    <w:rsid w:val="00A46FFD"/>
    <w:rsid w:val="00A4733A"/>
    <w:rsid w:val="00A77FB3"/>
    <w:rsid w:val="00A77FF4"/>
    <w:rsid w:val="00A925AE"/>
    <w:rsid w:val="00A946E8"/>
    <w:rsid w:val="00AA02F2"/>
    <w:rsid w:val="00AA4A42"/>
    <w:rsid w:val="00AA706A"/>
    <w:rsid w:val="00AB038A"/>
    <w:rsid w:val="00AB1BA4"/>
    <w:rsid w:val="00AB288D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001"/>
    <w:rsid w:val="00B10669"/>
    <w:rsid w:val="00B20FCC"/>
    <w:rsid w:val="00B27500"/>
    <w:rsid w:val="00B35547"/>
    <w:rsid w:val="00B376A3"/>
    <w:rsid w:val="00B40ACE"/>
    <w:rsid w:val="00B415BE"/>
    <w:rsid w:val="00B43A72"/>
    <w:rsid w:val="00B472A6"/>
    <w:rsid w:val="00B5764B"/>
    <w:rsid w:val="00B619DA"/>
    <w:rsid w:val="00B64C91"/>
    <w:rsid w:val="00B74EBB"/>
    <w:rsid w:val="00B751BE"/>
    <w:rsid w:val="00B7791B"/>
    <w:rsid w:val="00B83A6B"/>
    <w:rsid w:val="00B908FE"/>
    <w:rsid w:val="00B9172D"/>
    <w:rsid w:val="00BA7E09"/>
    <w:rsid w:val="00BC560C"/>
    <w:rsid w:val="00BC7B36"/>
    <w:rsid w:val="00BD2023"/>
    <w:rsid w:val="00BD218F"/>
    <w:rsid w:val="00BD621C"/>
    <w:rsid w:val="00BE1307"/>
    <w:rsid w:val="00BE7FC7"/>
    <w:rsid w:val="00BF6A28"/>
    <w:rsid w:val="00C10310"/>
    <w:rsid w:val="00C11F02"/>
    <w:rsid w:val="00C16BA0"/>
    <w:rsid w:val="00C16CD4"/>
    <w:rsid w:val="00C262CB"/>
    <w:rsid w:val="00C3535C"/>
    <w:rsid w:val="00C36418"/>
    <w:rsid w:val="00C36AAE"/>
    <w:rsid w:val="00C41867"/>
    <w:rsid w:val="00C41BE7"/>
    <w:rsid w:val="00C52C37"/>
    <w:rsid w:val="00C73143"/>
    <w:rsid w:val="00C75A10"/>
    <w:rsid w:val="00C84E9D"/>
    <w:rsid w:val="00C85AEB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5E8C"/>
    <w:rsid w:val="00CE2437"/>
    <w:rsid w:val="00CE296D"/>
    <w:rsid w:val="00CF3421"/>
    <w:rsid w:val="00CF54D2"/>
    <w:rsid w:val="00D01683"/>
    <w:rsid w:val="00D01C5D"/>
    <w:rsid w:val="00D15D50"/>
    <w:rsid w:val="00D176BD"/>
    <w:rsid w:val="00D24077"/>
    <w:rsid w:val="00D30FEE"/>
    <w:rsid w:val="00D32F51"/>
    <w:rsid w:val="00D37F68"/>
    <w:rsid w:val="00D41F46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06CB3"/>
    <w:rsid w:val="00E12727"/>
    <w:rsid w:val="00E22F49"/>
    <w:rsid w:val="00E24BEA"/>
    <w:rsid w:val="00E27CEA"/>
    <w:rsid w:val="00E4280E"/>
    <w:rsid w:val="00E5585A"/>
    <w:rsid w:val="00E62F9F"/>
    <w:rsid w:val="00E7051F"/>
    <w:rsid w:val="00E70530"/>
    <w:rsid w:val="00E7274E"/>
    <w:rsid w:val="00E77775"/>
    <w:rsid w:val="00E77A10"/>
    <w:rsid w:val="00E817FD"/>
    <w:rsid w:val="00E83E2C"/>
    <w:rsid w:val="00E935BC"/>
    <w:rsid w:val="00E9501E"/>
    <w:rsid w:val="00EB5EB6"/>
    <w:rsid w:val="00EC39AD"/>
    <w:rsid w:val="00ED2F0C"/>
    <w:rsid w:val="00F00554"/>
    <w:rsid w:val="00F01D5C"/>
    <w:rsid w:val="00F12A60"/>
    <w:rsid w:val="00F1346D"/>
    <w:rsid w:val="00F301E1"/>
    <w:rsid w:val="00F6264B"/>
    <w:rsid w:val="00F65B28"/>
    <w:rsid w:val="00F7350E"/>
    <w:rsid w:val="00F81A68"/>
    <w:rsid w:val="00F84395"/>
    <w:rsid w:val="00F85D12"/>
    <w:rsid w:val="00F939DB"/>
    <w:rsid w:val="00F95FD5"/>
    <w:rsid w:val="00F96CAE"/>
    <w:rsid w:val="00FA591B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35F48"/>
  <w15:docId w15:val="{A0DE4410-C364-489B-8B25-ACCAAFAD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54C3"/>
    <w:pPr>
      <w:spacing w:after="0" w:line="270" w:lineRule="exact"/>
    </w:pPr>
    <w:rPr>
      <w:rFonts w:ascii="Calibri" w:hAnsi="Calibri" w:cs="Calibri"/>
      <w:lang w:val="nl-BE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604AEB"/>
    <w:pPr>
      <w:keepNext/>
      <w:keepLines/>
      <w:numPr>
        <w:numId w:val="29"/>
      </w:numPr>
      <w:spacing w:before="480" w:after="480" w:line="432" w:lineRule="exact"/>
      <w:contextualSpacing/>
      <w:outlineLvl w:val="0"/>
    </w:pPr>
    <w:rPr>
      <w:rFonts w:eastAsiaTheme="majorEastAsia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qFormat/>
    <w:rsid w:val="00604AEB"/>
    <w:pPr>
      <w:keepNext/>
      <w:keepLines/>
      <w:numPr>
        <w:ilvl w:val="1"/>
        <w:numId w:val="29"/>
      </w:numPr>
      <w:spacing w:before="200" w:after="240" w:line="400" w:lineRule="exact"/>
      <w:contextualSpacing/>
      <w:outlineLvl w:val="1"/>
    </w:pPr>
    <w:rPr>
      <w:rFonts w:eastAsiaTheme="majorEastAsia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qFormat/>
    <w:rsid w:val="00604AEB"/>
    <w:pPr>
      <w:keepNext/>
      <w:keepLines/>
      <w:numPr>
        <w:ilvl w:val="2"/>
        <w:numId w:val="29"/>
      </w:numPr>
      <w:spacing w:before="200" w:after="120" w:line="288" w:lineRule="exact"/>
      <w:contextualSpacing/>
      <w:outlineLvl w:val="2"/>
    </w:pPr>
    <w:rPr>
      <w:rFonts w:eastAsiaTheme="majorEastAsia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604AEB"/>
    <w:pPr>
      <w:keepNext/>
      <w:keepLines/>
      <w:numPr>
        <w:ilvl w:val="3"/>
        <w:numId w:val="29"/>
      </w:numPr>
      <w:spacing w:before="200"/>
      <w:contextualSpacing/>
      <w:outlineLvl w:val="3"/>
    </w:pPr>
    <w:rPr>
      <w:rFonts w:eastAsiaTheme="majorEastAsia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link w:val="LijstalineaChar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04AEB"/>
    <w:rPr>
      <w:rFonts w:ascii="Calibri" w:eastAsiaTheme="majorEastAsia" w:hAnsi="Calibri" w:cs="Calibri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9"/>
    <w:rsid w:val="00604AEB"/>
    <w:rPr>
      <w:rFonts w:ascii="Calibri" w:eastAsiaTheme="majorEastAsia" w:hAnsi="Calibri" w:cs="Calibri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9"/>
    <w:rsid w:val="00604AEB"/>
    <w:rPr>
      <w:rFonts w:ascii="Calibri" w:eastAsiaTheme="majorEastAsia" w:hAnsi="Calibri" w:cs="Calibri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9"/>
    <w:rsid w:val="00604AEB"/>
    <w:rPr>
      <w:rFonts w:ascii="Calibri" w:eastAsiaTheme="majorEastAsia" w:hAnsi="Calibri" w:cs="Calibri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9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9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9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rsid w:val="009E54C3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rsid w:val="009E54C3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hAnsi="Calibri" w:cs="Calibri"/>
      <w:sz w:val="20"/>
      <w:szCs w:val="20"/>
      <w:lang w:val="nl-BE" w:bidi="ar-SA"/>
    </w:rPr>
  </w:style>
  <w:style w:type="paragraph" w:customStyle="1" w:styleId="Referentietitel">
    <w:name w:val="Referentietitel"/>
    <w:uiPriority w:val="4"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2A1F2F" w:themeColor="accent3" w:themeShade="80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CF54D2"/>
    <w:pPr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F54D2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99"/>
    <w:unhideWhenUsed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2">
    <w:name w:val="List Bullet 2"/>
    <w:basedOn w:val="Standaard"/>
    <w:uiPriority w:val="99"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3">
    <w:name w:val="List Bullet 3"/>
    <w:basedOn w:val="Standaard"/>
    <w:uiPriority w:val="99"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4">
    <w:name w:val="List Bullet 4"/>
    <w:basedOn w:val="Standaard"/>
    <w:uiPriority w:val="99"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5">
    <w:name w:val="List Bullet 5"/>
    <w:basedOn w:val="Standaard"/>
    <w:uiPriority w:val="99"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F0CECE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customStyle="1" w:styleId="Tabelheader">
    <w:name w:val="Tabel header"/>
    <w:basedOn w:val="Standaard"/>
    <w:uiPriority w:val="7"/>
    <w:rsid w:val="00CF54D2"/>
    <w:pPr>
      <w:tabs>
        <w:tab w:val="left" w:pos="3686"/>
      </w:tabs>
      <w:spacing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uiPriority w:val="7"/>
    <w:rsid w:val="00CF54D2"/>
    <w:pPr>
      <w:tabs>
        <w:tab w:val="left" w:pos="3686"/>
      </w:tabs>
      <w:contextualSpacing/>
      <w:jc w:val="center"/>
    </w:pPr>
    <w:rPr>
      <w:rFonts w:ascii="FlandersArtSerif-Regular" w:eastAsiaTheme="minorHAnsi" w:hAnsi="FlandersArtSerif-Regular" w:cstheme="minorBidi"/>
      <w:bCs/>
      <w:color w:val="1D1B11" w:themeColor="background2" w:themeShade="1A"/>
      <w:sz w:val="17"/>
      <w:szCs w:val="17"/>
    </w:rPr>
  </w:style>
  <w:style w:type="paragraph" w:customStyle="1" w:styleId="CalibriATO">
    <w:name w:val="Calibri ATO"/>
    <w:basedOn w:val="Standaard"/>
    <w:link w:val="CalibriATOChar"/>
    <w:rsid w:val="009E54C3"/>
  </w:style>
  <w:style w:type="character" w:customStyle="1" w:styleId="CalibriATOChar">
    <w:name w:val="Calibri ATO Char"/>
    <w:basedOn w:val="Standaardalinea-lettertype"/>
    <w:link w:val="CalibriATO"/>
    <w:rsid w:val="009E54C3"/>
    <w:rPr>
      <w:rFonts w:ascii="Calibri" w:hAnsi="Calibri" w:cs="Calibri"/>
      <w:lang w:val="nl-BE" w:bidi="ar-SA"/>
    </w:rPr>
  </w:style>
  <w:style w:type="paragraph" w:customStyle="1" w:styleId="opsomming1">
    <w:name w:val="opsomming 1"/>
    <w:basedOn w:val="Lijstopsomteken"/>
    <w:link w:val="opsomming1Char"/>
    <w:qFormat/>
    <w:rsid w:val="00604AEB"/>
    <w:pPr>
      <w:numPr>
        <w:numId w:val="44"/>
      </w:numPr>
      <w:ind w:left="284" w:hanging="284"/>
    </w:pPr>
    <w:rPr>
      <w:rFonts w:ascii="Calibri" w:hAnsi="Calibri" w:cs="Calibri"/>
    </w:rPr>
  </w:style>
  <w:style w:type="paragraph" w:customStyle="1" w:styleId="opsomming2">
    <w:name w:val="opsomming 2"/>
    <w:basedOn w:val="Lijstopsomteken2"/>
    <w:link w:val="opsomming2Char"/>
    <w:qFormat/>
    <w:rsid w:val="00604AEB"/>
    <w:pPr>
      <w:numPr>
        <w:numId w:val="45"/>
      </w:numPr>
    </w:pPr>
    <w:rPr>
      <w:rFonts w:ascii="Calibri" w:hAnsi="Calibri" w:cs="Calibri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983E17"/>
    <w:rPr>
      <w:rFonts w:ascii="Calibri" w:hAnsi="Calibri" w:cs="Calibri"/>
      <w:lang w:val="nl-BE" w:bidi="ar-SA"/>
    </w:rPr>
  </w:style>
  <w:style w:type="character" w:customStyle="1" w:styleId="opsomming1Char">
    <w:name w:val="opsomming 1 Char"/>
    <w:basedOn w:val="LijstalineaChar"/>
    <w:link w:val="opsomming1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3">
    <w:name w:val="opsomming 3"/>
    <w:basedOn w:val="Lijstopsomteken3"/>
    <w:link w:val="opsomming3Char"/>
    <w:qFormat/>
    <w:rsid w:val="00B908FE"/>
    <w:rPr>
      <w:rFonts w:ascii="Calibri" w:hAnsi="Calibri" w:cs="Calibri"/>
    </w:rPr>
  </w:style>
  <w:style w:type="character" w:customStyle="1" w:styleId="opsomming2Char">
    <w:name w:val="opsomming 2 Char"/>
    <w:basedOn w:val="opsomming1Char"/>
    <w:link w:val="opsomming2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4">
    <w:name w:val="opsomming 4"/>
    <w:basedOn w:val="Lijstopsomteken4"/>
    <w:link w:val="opsomming4Char"/>
    <w:qFormat/>
    <w:rsid w:val="00B908FE"/>
    <w:rPr>
      <w:rFonts w:ascii="Calibri" w:hAnsi="Calibri" w:cs="Calibri"/>
    </w:rPr>
  </w:style>
  <w:style w:type="character" w:customStyle="1" w:styleId="opsomming3Char">
    <w:name w:val="opsomming 3 Char"/>
    <w:basedOn w:val="opsomming2Char"/>
    <w:link w:val="opsomming3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character" w:customStyle="1" w:styleId="opsomming4Char">
    <w:name w:val="opsomming 4 Char"/>
    <w:basedOn w:val="opsomming3Char"/>
    <w:link w:val="opsomming4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CB3"/>
    <w:rPr>
      <w:rFonts w:ascii="Tahoma" w:hAnsi="Tahoma" w:cs="Tahoma"/>
      <w:sz w:val="16"/>
      <w:szCs w:val="16"/>
      <w:lang w:val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bya\Documents\Aangepaste%20Office-sjablonen\Brief_ATO.dotx" TargetMode="External"/></Relationships>
</file>

<file path=word/theme/theme1.xml><?xml version="1.0" encoding="utf-8"?>
<a:theme xmlns:a="http://schemas.openxmlformats.org/drawingml/2006/main" name="Vlaamse Overheid Algemeen">
  <a:themeElements>
    <a:clrScheme name="Departement MOW">
      <a:dk1>
        <a:sysClr val="windowText" lastClr="000000"/>
      </a:dk1>
      <a:lt1>
        <a:sysClr val="window" lastClr="FFFFFF"/>
      </a:lt1>
      <a:dk2>
        <a:srgbClr val="1C7070"/>
      </a:dk2>
      <a:lt2>
        <a:srgbClr val="EEECE1"/>
      </a:lt2>
      <a:accent1>
        <a:srgbClr val="1C7070"/>
      </a:accent1>
      <a:accent2>
        <a:srgbClr val="2B5B25"/>
      </a:accent2>
      <a:accent3>
        <a:srgbClr val="543F5E"/>
      </a:accent3>
      <a:accent4>
        <a:srgbClr val="8064A2"/>
      </a:accent4>
      <a:accent5>
        <a:srgbClr val="15465B"/>
      </a:accent5>
      <a:accent6>
        <a:srgbClr val="912D2D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E7B99-C0A9-4E78-9BCB-6CF03003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Brief_ATO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Ingelberts, Yanis</dc:creator>
  <cp:lastModifiedBy>Anke Verbruggen</cp:lastModifiedBy>
  <cp:revision>2</cp:revision>
  <cp:lastPrinted>2016-02-22T08:24:00Z</cp:lastPrinted>
  <dcterms:created xsi:type="dcterms:W3CDTF">2020-03-20T09:07:00Z</dcterms:created>
  <dcterms:modified xsi:type="dcterms:W3CDTF">2020-03-20T09:07:00Z</dcterms:modified>
</cp:coreProperties>
</file>