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tblpY="260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7405EB" w:rsidRPr="00B908FE" w14:paraId="3B16F4DE" w14:textId="77777777" w:rsidTr="009A1AE0">
        <w:trPr>
          <w:trHeight w:val="2552"/>
        </w:trPr>
        <w:tc>
          <w:tcPr>
            <w:tcW w:w="3402" w:type="dxa"/>
          </w:tcPr>
          <w:bookmarkStart w:id="0" w:name="_GoBack"/>
          <w:bookmarkEnd w:id="0"/>
          <w:p w14:paraId="1550DC38" w14:textId="77777777" w:rsidR="00F939DB" w:rsidRPr="00B908FE" w:rsidRDefault="003906DE" w:rsidP="008A0679">
            <w:pPr>
              <w:pStyle w:val="Afdeling"/>
              <w:jc w:val="both"/>
              <w:rPr>
                <w:rFonts w:ascii="Calibri" w:hAnsi="Calibri"/>
              </w:rPr>
            </w:pP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lgemene Technische Ondersteuning"/>
                  </w:textInput>
                </w:ffData>
              </w:fldChar>
            </w:r>
            <w:bookmarkStart w:id="1" w:name="Text33"/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instrText xml:space="preserve"> FORMTEXT </w:instrText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B908FE">
              <w:rPr>
                <w:rStyle w:val="medium"/>
                <w:rFonts w:ascii="Calibri" w:hAnsi="Calibri"/>
                <w:b/>
                <w:noProof/>
                <w:sz w:val="21"/>
                <w:szCs w:val="21"/>
              </w:rPr>
              <w:t>Algemene Technische Ondersteuning</w:t>
            </w:r>
            <w:r w:rsidRPr="00B908FE">
              <w:rPr>
                <w:rStyle w:val="medium"/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1"/>
          </w:p>
          <w:p w14:paraId="5A1D0970" w14:textId="77777777" w:rsidR="007405EB" w:rsidRPr="00B908FE" w:rsidRDefault="003906DE" w:rsidP="008A0679">
            <w:pPr>
              <w:pStyle w:val="Adresafzender"/>
              <w:jc w:val="both"/>
            </w:pPr>
            <w:r w:rsidRPr="00B908FE">
              <w:fldChar w:fldCharType="begin">
                <w:ffData>
                  <w:name w:val="Text16"/>
                  <w:enabled/>
                  <w:calcOnExit w:val="0"/>
                  <w:textInput>
                    <w:default w:val="Koning Albert II-laan 20, bus 6"/>
                  </w:textInput>
                </w:ffData>
              </w:fldChar>
            </w:r>
            <w:bookmarkStart w:id="2" w:name="Text16"/>
            <w:r w:rsidRPr="00B908FE">
              <w:instrText xml:space="preserve"> FORMTEXT </w:instrText>
            </w:r>
            <w:r w:rsidRPr="00B908FE">
              <w:fldChar w:fldCharType="separate"/>
            </w:r>
            <w:r w:rsidRPr="00B908FE">
              <w:rPr>
                <w:noProof/>
              </w:rPr>
              <w:t>Koning Albert II-laan 20, bus 6</w:t>
            </w:r>
            <w:r w:rsidRPr="00B908FE">
              <w:fldChar w:fldCharType="end"/>
            </w:r>
            <w:bookmarkEnd w:id="2"/>
            <w:r w:rsidR="007405EB" w:rsidRPr="00B908FE">
              <w:t xml:space="preserve"> </w:t>
            </w:r>
          </w:p>
          <w:p w14:paraId="26FFF743" w14:textId="77777777" w:rsidR="000324B8" w:rsidRPr="00B908FE" w:rsidRDefault="007022A1" w:rsidP="008A0679">
            <w:pPr>
              <w:pStyle w:val="Adresafzender"/>
              <w:jc w:val="both"/>
              <w:rPr>
                <w:lang w:val="fr-BE"/>
              </w:rPr>
            </w:pPr>
            <w:r w:rsidRPr="00B908FE">
              <w:fldChar w:fldCharType="begin">
                <w:ffData>
                  <w:name w:val="Text39"/>
                  <w:enabled/>
                  <w:calcOnExit w:val="0"/>
                  <w:textInput>
                    <w:default w:val="1000 BRUSSEL"/>
                  </w:textInput>
                </w:ffData>
              </w:fldChar>
            </w:r>
            <w:bookmarkStart w:id="3" w:name="Text39"/>
            <w:r w:rsidRPr="00B908FE">
              <w:rPr>
                <w:lang w:val="fr-BE"/>
              </w:rPr>
              <w:instrText xml:space="preserve"> FORMTEXT </w:instrText>
            </w:r>
            <w:r w:rsidRPr="00B908FE">
              <w:fldChar w:fldCharType="separate"/>
            </w:r>
            <w:r w:rsidRPr="00B908FE">
              <w:rPr>
                <w:noProof/>
                <w:lang w:val="fr-BE"/>
              </w:rPr>
              <w:t>1000 BRUSSEL</w:t>
            </w:r>
            <w:r w:rsidRPr="00B908FE">
              <w:fldChar w:fldCharType="end"/>
            </w:r>
            <w:bookmarkEnd w:id="3"/>
          </w:p>
          <w:p w14:paraId="44BD9C8E" w14:textId="77777777" w:rsidR="002E27BA" w:rsidRPr="00B908FE" w:rsidRDefault="007405EB" w:rsidP="008A0679">
            <w:pPr>
              <w:pStyle w:val="Adresafzender"/>
              <w:jc w:val="both"/>
              <w:rPr>
                <w:lang w:val="fr-BE"/>
              </w:rPr>
            </w:pPr>
            <w:r w:rsidRPr="00B908FE">
              <w:rPr>
                <w:rStyle w:val="vet"/>
                <w:rFonts w:ascii="Calibri" w:hAnsi="Calibri"/>
                <w:b/>
                <w:sz w:val="21"/>
                <w:szCs w:val="21"/>
                <w:lang w:val="fr-BE"/>
              </w:rPr>
              <w:t>T</w:t>
            </w:r>
            <w:r w:rsidRPr="00B908FE">
              <w:rPr>
                <w:b/>
                <w:lang w:val="fr-BE"/>
              </w:rPr>
              <w:t xml:space="preserve"> </w:t>
            </w:r>
            <w:r w:rsidR="003906DE" w:rsidRPr="00B908FE">
              <w:fldChar w:fldCharType="begin">
                <w:ffData>
                  <w:name w:val="Text41"/>
                  <w:enabled/>
                  <w:calcOnExit w:val="0"/>
                  <w:textInput>
                    <w:default w:val="02 553 73 99"/>
                  </w:textInput>
                </w:ffData>
              </w:fldChar>
            </w:r>
            <w:bookmarkStart w:id="4" w:name="Text41"/>
            <w:r w:rsidR="003906DE" w:rsidRPr="00B908FE">
              <w:rPr>
                <w:lang w:val="fr-BE"/>
              </w:rPr>
              <w:instrText xml:space="preserve"> FORMTEXT </w:instrText>
            </w:r>
            <w:r w:rsidR="003906DE" w:rsidRPr="00B908FE">
              <w:fldChar w:fldCharType="separate"/>
            </w:r>
            <w:r w:rsidR="003906DE" w:rsidRPr="00B908FE">
              <w:rPr>
                <w:noProof/>
                <w:lang w:val="fr-BE"/>
              </w:rPr>
              <w:t>02 553 73 99</w:t>
            </w:r>
            <w:r w:rsidR="003906DE" w:rsidRPr="00B908FE">
              <w:fldChar w:fldCharType="end"/>
            </w:r>
            <w:bookmarkEnd w:id="4"/>
          </w:p>
          <w:p w14:paraId="392BDDE9" w14:textId="77777777" w:rsidR="008572AC" w:rsidRDefault="008572AC" w:rsidP="008A0679">
            <w:pPr>
              <w:pStyle w:val="Adresafzender"/>
              <w:jc w:val="both"/>
              <w:rPr>
                <w:rStyle w:val="vet"/>
                <w:rFonts w:ascii="Calibri" w:hAnsi="Calibri"/>
                <w:b/>
                <w:sz w:val="21"/>
                <w:szCs w:val="21"/>
              </w:rPr>
            </w:pP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departement-mow.vlaanderen.be"/>
                  </w:textInput>
                </w:ffData>
              </w:fldChar>
            </w:r>
            <w:bookmarkStart w:id="5" w:name="Text40"/>
            <w:r w:rsidRPr="00B908FE">
              <w:rPr>
                <w:rStyle w:val="vet"/>
                <w:rFonts w:ascii="Calibri" w:hAnsi="Calibri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separate"/>
            </w:r>
            <w:r w:rsidRPr="00B908FE">
              <w:rPr>
                <w:rStyle w:val="vet"/>
                <w:rFonts w:ascii="Calibri" w:hAnsi="Calibri"/>
                <w:b/>
                <w:noProof/>
                <w:sz w:val="21"/>
                <w:szCs w:val="21"/>
                <w:lang w:val="fr-BE"/>
              </w:rPr>
              <w:t>mow.vlaanderen.be</w:t>
            </w:r>
            <w:r w:rsidRPr="00B908FE">
              <w:rPr>
                <w:rStyle w:val="vet"/>
                <w:rFonts w:ascii="Calibri" w:hAnsi="Calibri"/>
                <w:b/>
                <w:sz w:val="21"/>
                <w:szCs w:val="21"/>
              </w:rPr>
              <w:fldChar w:fldCharType="end"/>
            </w:r>
            <w:bookmarkEnd w:id="5"/>
          </w:p>
          <w:p w14:paraId="62ED03D1" w14:textId="77777777" w:rsidR="004B7DBC" w:rsidRPr="004B7DBC" w:rsidRDefault="004B7DBC" w:rsidP="008A0679">
            <w:pPr>
              <w:pStyle w:val="Adresafzender"/>
              <w:jc w:val="both"/>
              <w:rPr>
                <w:rStyle w:val="vet"/>
                <w:rFonts w:ascii="Calibri" w:hAnsi="Calibri"/>
                <w:szCs w:val="21"/>
                <w:lang w:val="fr-BE"/>
              </w:rPr>
            </w:pPr>
            <w:r w:rsidRPr="004B7DBC">
              <w:rPr>
                <w:rStyle w:val="vet"/>
                <w:rFonts w:ascii="Calibri" w:hAnsi="Calibri"/>
                <w:szCs w:val="21"/>
              </w:rPr>
              <w:t>ato@mow.vlaanderen.be</w:t>
            </w:r>
          </w:p>
          <w:p w14:paraId="39B85067" w14:textId="77777777" w:rsidR="007405EB" w:rsidRPr="00B908FE" w:rsidRDefault="007405EB" w:rsidP="008A0679">
            <w:pPr>
              <w:pStyle w:val="Adresafzender"/>
              <w:jc w:val="both"/>
              <w:rPr>
                <w:rStyle w:val="vet"/>
                <w:rFonts w:ascii="Calibri" w:hAnsi="Calibri"/>
                <w:lang w:val="fr-BE"/>
              </w:rPr>
            </w:pPr>
          </w:p>
          <w:p w14:paraId="6EF15356" w14:textId="77777777" w:rsidR="007405EB" w:rsidRPr="00B908FE" w:rsidRDefault="007405EB" w:rsidP="008A0679">
            <w:pPr>
              <w:pStyle w:val="Adresafzender"/>
              <w:jc w:val="both"/>
              <w:rPr>
                <w:lang w:val="fr-BE"/>
              </w:rPr>
            </w:pPr>
          </w:p>
        </w:tc>
      </w:tr>
    </w:tbl>
    <w:p w14:paraId="7ABCAE67" w14:textId="77777777" w:rsidR="00D62324" w:rsidRPr="00B908FE" w:rsidRDefault="00D62324" w:rsidP="008A0679">
      <w:pPr>
        <w:pStyle w:val="Referentietitel"/>
        <w:jc w:val="both"/>
        <w:rPr>
          <w:rFonts w:ascii="Calibri" w:hAnsi="Calibri" w:cs="Calibri"/>
          <w:lang w:val="fr-BE"/>
        </w:rPr>
      </w:pPr>
    </w:p>
    <w:tbl>
      <w:tblPr>
        <w:tblStyle w:val="Tabelraster"/>
        <w:tblpPr w:leftFromText="142" w:rightFromText="142" w:vertAnchor="page" w:horzAnchor="page" w:tblpX="6096" w:tblpY="221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DC6E44" w:rsidRPr="00B908FE" w14:paraId="6B543314" w14:textId="77777777" w:rsidTr="00957F66">
        <w:trPr>
          <w:trHeight w:hRule="exact" w:val="2608"/>
        </w:trPr>
        <w:tc>
          <w:tcPr>
            <w:tcW w:w="4820" w:type="dxa"/>
          </w:tcPr>
          <w:p w14:paraId="337BA9BE" w14:textId="77777777" w:rsidR="0030232C" w:rsidRPr="00B908FE" w:rsidRDefault="003E5176" w:rsidP="008A0679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De heer/Mevrouw Voornaam Achternaam"/>
                  </w:textInput>
                </w:ffData>
              </w:fldChar>
            </w:r>
            <w:bookmarkStart w:id="6" w:name="Text38"/>
            <w:r w:rsidR="00F6264B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F6264B" w:rsidRPr="00B908FE">
              <w:rPr>
                <w:rFonts w:ascii="Calibri" w:hAnsi="Calibri" w:cs="Calibri"/>
                <w:sz w:val="22"/>
                <w:szCs w:val="22"/>
                <w:lang w:val="nl-BE"/>
              </w:rPr>
              <w:t>De heer/Mevrouw Voornaam Achternaam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6"/>
          </w:p>
          <w:p w14:paraId="2A2BAF79" w14:textId="77777777" w:rsidR="00CC6132" w:rsidRPr="00B908FE" w:rsidRDefault="003E5176" w:rsidP="008A0679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Firmanaam (optioneel)"/>
                  </w:textInput>
                </w:ffData>
              </w:fldChar>
            </w:r>
            <w:bookmarkStart w:id="7" w:name="Text30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Firmanaam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7"/>
          </w:p>
          <w:p w14:paraId="68F77970" w14:textId="77777777" w:rsidR="00533456" w:rsidRPr="00B908FE" w:rsidRDefault="003E5176" w:rsidP="008A0679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Vestiging (optioneel)"/>
                  </w:textInput>
                </w:ffData>
              </w:fldChar>
            </w:r>
            <w:bookmarkStart w:id="8" w:name="Text31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Vestiging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8"/>
          </w:p>
          <w:p w14:paraId="78FABEA3" w14:textId="77777777" w:rsidR="00AD01E6" w:rsidRPr="00B908FE" w:rsidRDefault="003E5176" w:rsidP="008A0679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traat nummer bus"/>
                  </w:textInput>
                </w:ffData>
              </w:fldChar>
            </w:r>
            <w:bookmarkStart w:id="9" w:name="Text25"/>
            <w:r w:rsidR="003B4A6C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3B4A6C" w:rsidRPr="00B908FE">
              <w:rPr>
                <w:rFonts w:ascii="Calibri" w:hAnsi="Calibri" w:cs="Calibri"/>
                <w:sz w:val="22"/>
                <w:szCs w:val="22"/>
                <w:lang w:val="nl-BE"/>
              </w:rPr>
              <w:t>Straat nummer bus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9"/>
          </w:p>
          <w:p w14:paraId="46706435" w14:textId="77777777" w:rsidR="00CE296D" w:rsidRPr="00B908FE" w:rsidRDefault="003E5176" w:rsidP="008A0679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postnummer GEMEENTE"/>
                  </w:textInput>
                </w:ffData>
              </w:fldChar>
            </w:r>
            <w:bookmarkStart w:id="10" w:name="Text27"/>
            <w:r w:rsidR="00CE296D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CE296D" w:rsidRPr="00B908FE">
              <w:rPr>
                <w:rFonts w:ascii="Calibri" w:hAnsi="Calibri" w:cs="Calibri"/>
                <w:sz w:val="22"/>
                <w:szCs w:val="22"/>
                <w:lang w:val="nl-BE"/>
              </w:rPr>
              <w:t>postnummer GEMEENTE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10"/>
          </w:p>
          <w:p w14:paraId="60C11BCB" w14:textId="77777777" w:rsidR="00533456" w:rsidRPr="00B908FE" w:rsidRDefault="003E5176" w:rsidP="008A0679">
            <w:pPr>
              <w:pStyle w:val="Adres"/>
              <w:framePr w:hSpace="0" w:wrap="auto" w:vAnchor="margin" w:hAnchor="text" w:xAlign="left" w:yAlign="inline"/>
              <w:suppressOverlap w:val="0"/>
              <w:jc w:val="both"/>
              <w:rPr>
                <w:rFonts w:ascii="Calibri" w:hAnsi="Calibri" w:cs="Calibri"/>
                <w:sz w:val="22"/>
                <w:szCs w:val="22"/>
                <w:lang w:val="nl-BE"/>
              </w:rPr>
            </w:pPr>
            <w:r w:rsidRPr="00B908FE">
              <w:rPr>
                <w:rFonts w:ascii="Calibri" w:hAnsi="Calibri" w:cs="Calibri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Land (optioneel)"/>
                  </w:textInput>
                </w:ffData>
              </w:fldChar>
            </w:r>
            <w:bookmarkStart w:id="11" w:name="Text32"/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instrText xml:space="preserve"> FORMTEXT </w:instrText>
            </w:r>
            <w:r w:rsidRPr="00B908FE">
              <w:rPr>
                <w:rFonts w:ascii="Calibri" w:hAnsi="Calibri" w:cs="Calibri"/>
              </w:rPr>
            </w:r>
            <w:r w:rsidRPr="00B908FE">
              <w:rPr>
                <w:rFonts w:ascii="Calibri" w:hAnsi="Calibri" w:cs="Calibri"/>
              </w:rPr>
              <w:fldChar w:fldCharType="separate"/>
            </w:r>
            <w:r w:rsidR="00533456" w:rsidRPr="00B908FE">
              <w:rPr>
                <w:rFonts w:ascii="Calibri" w:hAnsi="Calibri" w:cs="Calibri"/>
                <w:sz w:val="22"/>
                <w:szCs w:val="22"/>
                <w:lang w:val="nl-BE"/>
              </w:rPr>
              <w:t>Land (optioneel)</w:t>
            </w:r>
            <w:r w:rsidRPr="00B908FE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14:paraId="18387B88" w14:textId="77777777" w:rsidR="003801A1" w:rsidRPr="00B908FE" w:rsidRDefault="003801A1" w:rsidP="008A0679">
      <w:pPr>
        <w:pStyle w:val="Referentietitel"/>
        <w:jc w:val="both"/>
        <w:rPr>
          <w:rFonts w:ascii="Calibri" w:hAnsi="Calibri" w:cs="Calibri"/>
        </w:rPr>
      </w:pPr>
    </w:p>
    <w:p w14:paraId="49E7CE39" w14:textId="77777777" w:rsidR="00CA1EA2" w:rsidRPr="00B908FE" w:rsidRDefault="00CA1EA2" w:rsidP="008A0679">
      <w:pPr>
        <w:pStyle w:val="Referentietitel"/>
        <w:jc w:val="both"/>
        <w:rPr>
          <w:rFonts w:ascii="Calibri" w:hAnsi="Calibri" w:cs="Calibri"/>
        </w:rPr>
      </w:pPr>
    </w:p>
    <w:p w14:paraId="5CDF34ED" w14:textId="77777777" w:rsidR="00CA1EA2" w:rsidRPr="00B908FE" w:rsidRDefault="00CA1EA2" w:rsidP="008A0679">
      <w:pPr>
        <w:pStyle w:val="Referentietitel"/>
        <w:jc w:val="both"/>
        <w:rPr>
          <w:rFonts w:ascii="Calibri" w:hAnsi="Calibri" w:cs="Calibri"/>
        </w:rPr>
      </w:pPr>
    </w:p>
    <w:p w14:paraId="79FE483A" w14:textId="77777777" w:rsidR="00CA1EA2" w:rsidRPr="00B908FE" w:rsidRDefault="00CA1EA2" w:rsidP="008A0679">
      <w:pPr>
        <w:pStyle w:val="Referentietitel"/>
        <w:jc w:val="both"/>
        <w:rPr>
          <w:rFonts w:ascii="Calibri" w:hAnsi="Calibri" w:cs="Calibri"/>
        </w:rPr>
      </w:pPr>
    </w:p>
    <w:p w14:paraId="2B25DAFF" w14:textId="77777777" w:rsidR="00CA1EA2" w:rsidRPr="00B908FE" w:rsidRDefault="00CA1EA2" w:rsidP="008A0679">
      <w:pPr>
        <w:pStyle w:val="Referentietitel"/>
        <w:jc w:val="both"/>
        <w:rPr>
          <w:rFonts w:ascii="Calibri" w:hAnsi="Calibri" w:cs="Calibri"/>
        </w:rPr>
      </w:pPr>
    </w:p>
    <w:p w14:paraId="664F4146" w14:textId="77777777" w:rsidR="00CA1EA2" w:rsidRPr="00B908FE" w:rsidRDefault="00CA1EA2" w:rsidP="008A0679">
      <w:pPr>
        <w:pStyle w:val="Referentietitel"/>
        <w:jc w:val="both"/>
        <w:rPr>
          <w:rFonts w:ascii="Calibri" w:hAnsi="Calibri" w:cs="Calibri"/>
        </w:rPr>
      </w:pPr>
    </w:p>
    <w:p w14:paraId="09881611" w14:textId="77777777" w:rsidR="00CA1EA2" w:rsidRPr="00B908FE" w:rsidRDefault="00CA1EA2" w:rsidP="008A0679">
      <w:pPr>
        <w:pStyle w:val="Referentietitel"/>
        <w:jc w:val="both"/>
        <w:rPr>
          <w:rFonts w:ascii="Calibri" w:hAnsi="Calibri" w:cs="Calibri"/>
        </w:rPr>
      </w:pPr>
    </w:p>
    <w:p w14:paraId="44C3326A" w14:textId="77777777" w:rsidR="00CA1EA2" w:rsidRPr="00B908FE" w:rsidRDefault="00CA1EA2" w:rsidP="008A0679">
      <w:pPr>
        <w:pStyle w:val="Referentietitel"/>
        <w:jc w:val="both"/>
        <w:rPr>
          <w:rFonts w:ascii="Calibri" w:hAnsi="Calibri" w:cs="Calibri"/>
        </w:rPr>
      </w:pPr>
    </w:p>
    <w:p w14:paraId="0F71D4BE" w14:textId="77777777" w:rsidR="00CA1EA2" w:rsidRPr="00B908FE" w:rsidRDefault="00CA1EA2" w:rsidP="008A0679">
      <w:pPr>
        <w:pStyle w:val="Referentietitel"/>
        <w:jc w:val="both"/>
        <w:rPr>
          <w:rFonts w:ascii="Calibri" w:hAnsi="Calibri" w:cs="Calibri"/>
        </w:rPr>
      </w:pPr>
    </w:p>
    <w:p w14:paraId="1CFB3466" w14:textId="77777777" w:rsidR="006E23E1" w:rsidRPr="00B908FE" w:rsidRDefault="006D3C40" w:rsidP="008A0679">
      <w:pPr>
        <w:pStyle w:val="Referentietitel"/>
        <w:jc w:val="both"/>
        <w:rPr>
          <w:rFonts w:ascii="Calibri" w:hAnsi="Calibri" w:cs="Calibri"/>
        </w:rPr>
      </w:pPr>
      <w:r w:rsidRPr="00B908FE">
        <w:rPr>
          <w:rFonts w:ascii="Calibri" w:hAnsi="Calibri" w:cs="Calibri"/>
        </w:rPr>
        <w:t>u</w:t>
      </w:r>
      <w:r w:rsidR="00A46FFD" w:rsidRPr="00B908FE">
        <w:rPr>
          <w:rFonts w:ascii="Calibri" w:hAnsi="Calibri" w:cs="Calibri"/>
        </w:rPr>
        <w:t>w bericht</w:t>
      </w:r>
      <w:r w:rsidR="00C36418" w:rsidRPr="00B908FE">
        <w:rPr>
          <w:rFonts w:ascii="Calibri" w:hAnsi="Calibri" w:cs="Calibri"/>
        </w:rPr>
        <w:t xml:space="preserve"> van</w:t>
      </w:r>
      <w:r w:rsidR="00C36418" w:rsidRPr="00B908FE">
        <w:rPr>
          <w:rFonts w:ascii="Calibri" w:hAnsi="Calibri" w:cs="Calibri"/>
        </w:rPr>
        <w:tab/>
      </w:r>
      <w:r w:rsidR="0089307E" w:rsidRPr="00B908FE">
        <w:rPr>
          <w:rFonts w:ascii="Calibri" w:hAnsi="Calibri" w:cs="Calibri"/>
        </w:rPr>
        <w:t>uw ke</w:t>
      </w:r>
      <w:r w:rsidR="00DA15E3" w:rsidRPr="00B908FE">
        <w:rPr>
          <w:rFonts w:ascii="Calibri" w:hAnsi="Calibri" w:cs="Calibri"/>
        </w:rPr>
        <w:t>nmerk</w:t>
      </w:r>
      <w:r w:rsidR="00DA15E3" w:rsidRPr="00B908FE">
        <w:rPr>
          <w:rFonts w:ascii="Calibri" w:hAnsi="Calibri" w:cs="Calibri"/>
        </w:rPr>
        <w:tab/>
      </w:r>
      <w:r w:rsidR="00D15D50" w:rsidRPr="00B908FE">
        <w:rPr>
          <w:rFonts w:ascii="Calibri" w:hAnsi="Calibri" w:cs="Calibri"/>
        </w:rPr>
        <w:t>ons kenmerk</w:t>
      </w:r>
      <w:r w:rsidR="00570876" w:rsidRPr="00B908FE">
        <w:rPr>
          <w:rFonts w:ascii="Calibri" w:hAnsi="Calibri" w:cs="Calibri"/>
        </w:rPr>
        <w:tab/>
      </w:r>
      <w:r w:rsidR="00CA7361" w:rsidRPr="00B908FE">
        <w:rPr>
          <w:rFonts w:ascii="Calibri" w:hAnsi="Calibri" w:cs="Calibri"/>
        </w:rPr>
        <w:t>bijlagen</w:t>
      </w:r>
    </w:p>
    <w:p w14:paraId="6C15E972" w14:textId="77777777" w:rsidR="006E23E1" w:rsidRPr="00B908FE" w:rsidRDefault="003E5176" w:rsidP="008A0679">
      <w:pPr>
        <w:pStyle w:val="Referentie"/>
        <w:jc w:val="both"/>
      </w:pPr>
      <w:r w:rsidRPr="00B908FE">
        <w:fldChar w:fldCharType="begin">
          <w:ffData>
            <w:name w:val="Text35"/>
            <w:enabled/>
            <w:calcOnExit w:val="0"/>
            <w:textInput/>
          </w:ffData>
        </w:fldChar>
      </w:r>
      <w:bookmarkStart w:id="12" w:name="Text35"/>
      <w:r w:rsidR="002F31AA" w:rsidRPr="00B908FE">
        <w:instrText xml:space="preserve"> FORMTEXT </w:instrText>
      </w:r>
      <w:r w:rsidRPr="00B908FE">
        <w:fldChar w:fldCharType="separate"/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="002F31AA" w:rsidRPr="00B908FE">
        <w:t> </w:t>
      </w:r>
      <w:r w:rsidRPr="00B908FE">
        <w:fldChar w:fldCharType="end"/>
      </w:r>
      <w:bookmarkEnd w:id="12"/>
      <w:r w:rsidR="006E23E1" w:rsidRPr="00B908FE">
        <w:tab/>
      </w:r>
      <w:r w:rsidRPr="00B908FE">
        <w:fldChar w:fldCharType="begin">
          <w:ffData>
            <w:name w:val="Text36"/>
            <w:enabled/>
            <w:calcOnExit w:val="0"/>
            <w:textInput/>
          </w:ffData>
        </w:fldChar>
      </w:r>
      <w:bookmarkStart w:id="13" w:name="Text36"/>
      <w:r w:rsidR="002F31AA" w:rsidRPr="00B908FE">
        <w:instrText xml:space="preserve"> FORMTEXT </w:instrText>
      </w:r>
      <w:r w:rsidRPr="00B908FE">
        <w:fldChar w:fldCharType="separate"/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="002F31AA" w:rsidRPr="00B908FE">
        <w:rPr>
          <w:noProof/>
        </w:rPr>
        <w:t> </w:t>
      </w:r>
      <w:r w:rsidRPr="00B908FE">
        <w:fldChar w:fldCharType="end"/>
      </w:r>
      <w:bookmarkEnd w:id="13"/>
      <w:r w:rsidR="00806D57" w:rsidRPr="00B908FE">
        <w:tab/>
      </w:r>
      <w:r w:rsidRPr="00B908FE">
        <w:fldChar w:fldCharType="begin">
          <w:ffData>
            <w:name w:val="Text36"/>
            <w:enabled/>
            <w:calcOnExit w:val="0"/>
            <w:textInput/>
          </w:ffData>
        </w:fldChar>
      </w:r>
      <w:r w:rsidR="00D01C5D" w:rsidRPr="00B908FE">
        <w:instrText xml:space="preserve"> FORMTEXT </w:instrText>
      </w:r>
      <w:r w:rsidRPr="00B908FE">
        <w:fldChar w:fldCharType="separate"/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="00806D57" w:rsidRPr="00B908FE">
        <w:rPr>
          <w:noProof/>
        </w:rPr>
        <w:t> </w:t>
      </w:r>
      <w:r w:rsidRPr="00B908FE">
        <w:fldChar w:fldCharType="end"/>
      </w:r>
      <w:r w:rsidR="00570876" w:rsidRPr="00B908FE">
        <w:tab/>
      </w:r>
      <w:r w:rsidRPr="00B908FE"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="00570876" w:rsidRPr="00B908FE">
        <w:instrText xml:space="preserve"> FORMTEXT </w:instrText>
      </w:r>
      <w:r w:rsidRPr="00B908FE">
        <w:fldChar w:fldCharType="separate"/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="00570876" w:rsidRPr="00B908FE">
        <w:t> </w:t>
      </w:r>
      <w:r w:rsidRPr="00B908FE">
        <w:fldChar w:fldCharType="end"/>
      </w:r>
      <w:bookmarkEnd w:id="14"/>
    </w:p>
    <w:p w14:paraId="1FA9A3B1" w14:textId="77777777" w:rsidR="00A46FFD" w:rsidRPr="00B908FE" w:rsidRDefault="00D15D50" w:rsidP="008A0679">
      <w:pPr>
        <w:pStyle w:val="Referentietitel"/>
        <w:jc w:val="both"/>
        <w:rPr>
          <w:rFonts w:ascii="Calibri" w:hAnsi="Calibri" w:cs="Calibri"/>
        </w:rPr>
      </w:pPr>
      <w:r w:rsidRPr="00B908FE">
        <w:rPr>
          <w:rFonts w:ascii="Calibri" w:hAnsi="Calibri" w:cs="Calibri"/>
        </w:rPr>
        <w:t>vragen naar/e-mail</w:t>
      </w:r>
      <w:r w:rsidR="00BA7E09" w:rsidRPr="00B908FE">
        <w:rPr>
          <w:rFonts w:ascii="Calibri" w:hAnsi="Calibri" w:cs="Calibri"/>
        </w:rPr>
        <w:tab/>
      </w:r>
      <w:r w:rsidR="00BA7E09" w:rsidRPr="00B908FE">
        <w:rPr>
          <w:rFonts w:ascii="Calibri" w:hAnsi="Calibri" w:cs="Calibri"/>
        </w:rPr>
        <w:tab/>
        <w:t>telefoonnummer</w:t>
      </w:r>
      <w:r w:rsidR="00691B83" w:rsidRPr="00B908FE">
        <w:rPr>
          <w:rFonts w:ascii="Calibri" w:hAnsi="Calibri" w:cs="Calibri"/>
        </w:rPr>
        <w:tab/>
      </w:r>
      <w:r w:rsidR="00CA7361" w:rsidRPr="00B908FE">
        <w:rPr>
          <w:rFonts w:ascii="Calibri" w:hAnsi="Calibri" w:cs="Calibri"/>
        </w:rPr>
        <w:t>datum</w:t>
      </w:r>
    </w:p>
    <w:p w14:paraId="49F978B8" w14:textId="77777777" w:rsidR="001779CF" w:rsidRPr="00B908FE" w:rsidRDefault="00BA7E09" w:rsidP="008A0679">
      <w:pPr>
        <w:pStyle w:val="Referentietweederegel"/>
        <w:jc w:val="both"/>
      </w:pPr>
      <w:r w:rsidRPr="00B908FE">
        <w:tab/>
      </w:r>
      <w:r w:rsidR="005B0B1F">
        <w:tab/>
      </w:r>
      <w:r w:rsidR="001779CF" w:rsidRPr="00B908FE">
        <w:tab/>
      </w:r>
      <w:r w:rsidR="003E5176" w:rsidRPr="00B908F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1779CF" w:rsidRPr="00B908FE">
        <w:instrText xml:space="preserve"> FORMTEXT </w:instrText>
      </w:r>
      <w:r w:rsidR="003E5176" w:rsidRPr="00B908FE">
        <w:fldChar w:fldCharType="separate"/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1779CF" w:rsidRPr="00B908FE">
        <w:t> </w:t>
      </w:r>
      <w:r w:rsidR="003E5176" w:rsidRPr="00B908FE">
        <w:fldChar w:fldCharType="end"/>
      </w:r>
      <w:bookmarkEnd w:id="15"/>
    </w:p>
    <w:p w14:paraId="3F7BD051" w14:textId="77777777" w:rsidR="00A40759" w:rsidRPr="00B908FE" w:rsidRDefault="00B10669" w:rsidP="008A0679">
      <w:pPr>
        <w:pStyle w:val="Betreft"/>
        <w:jc w:val="both"/>
        <w:sectPr w:rsidR="00A40759" w:rsidRPr="00B908FE" w:rsidSect="004C31E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608" w:right="851" w:bottom="2552" w:left="1134" w:header="851" w:footer="851" w:gutter="0"/>
          <w:cols w:space="708"/>
          <w:titlePg/>
          <w:docGrid w:linePitch="360"/>
        </w:sectPr>
      </w:pPr>
      <w:r w:rsidRPr="00B908FE">
        <w:t xml:space="preserve">Betreft: </w:t>
      </w:r>
      <w:r w:rsidR="004A5013">
        <w:t xml:space="preserve">doorstart van de geplande werkzaamheden van </w:t>
      </w:r>
      <w:r w:rsidR="004A5013" w:rsidRPr="000B2FBF">
        <w:rPr>
          <w:highlight w:val="yellow"/>
        </w:rPr>
        <w:t>werf YY</w:t>
      </w:r>
      <w:r w:rsidR="000B2FBF" w:rsidRPr="000B2FBF">
        <w:rPr>
          <w:highlight w:val="yellow"/>
        </w:rPr>
        <w:t xml:space="preserve"> / uw werven</w:t>
      </w:r>
      <w:r w:rsidR="000B2FBF">
        <w:rPr>
          <w:rStyle w:val="Voetnootmarkering"/>
          <w:highlight w:val="yellow"/>
        </w:rPr>
        <w:footnoteReference w:id="1"/>
      </w:r>
    </w:p>
    <w:p w14:paraId="769FC4E9" w14:textId="77777777" w:rsidR="001E655E" w:rsidRPr="00B908FE" w:rsidRDefault="003037B6" w:rsidP="008A0679">
      <w:pPr>
        <w:jc w:val="both"/>
      </w:pPr>
      <w:r w:rsidRPr="00B908FE">
        <w:t>Geachte</w:t>
      </w:r>
      <w:r w:rsidR="004722ED" w:rsidRPr="00B908FE">
        <w:t xml:space="preserve"> heer</w:t>
      </w:r>
      <w:r w:rsidR="001E655E" w:rsidRPr="00B908FE">
        <w:t>,</w:t>
      </w:r>
    </w:p>
    <w:p w14:paraId="6A5215C7" w14:textId="77777777" w:rsidR="004F5D44" w:rsidRPr="00B908FE" w:rsidRDefault="001A2456" w:rsidP="008A0679">
      <w:pPr>
        <w:jc w:val="both"/>
      </w:pPr>
      <w:r w:rsidRPr="00B908FE">
        <w:t>Geachte mevrouw,</w:t>
      </w:r>
    </w:p>
    <w:p w14:paraId="6A1A6C4D" w14:textId="77777777" w:rsidR="00791C89" w:rsidRDefault="00791C89" w:rsidP="008A0679">
      <w:pPr>
        <w:jc w:val="both"/>
      </w:pPr>
    </w:p>
    <w:p w14:paraId="12B9AD3A" w14:textId="77777777" w:rsidR="004A5013" w:rsidRDefault="004A5013" w:rsidP="008A0679">
      <w:pPr>
        <w:jc w:val="both"/>
        <w:rPr>
          <w:i/>
          <w:iCs/>
        </w:rPr>
      </w:pPr>
      <w:r w:rsidRPr="001E4ADB">
        <w:rPr>
          <w:i/>
          <w:iCs/>
          <w:highlight w:val="yellow"/>
        </w:rPr>
        <w:t>OFWEL: wanneer de brief voor een individuele melding/wer</w:t>
      </w:r>
      <w:r>
        <w:rPr>
          <w:i/>
          <w:iCs/>
          <w:highlight w:val="yellow"/>
        </w:rPr>
        <w:t>k</w:t>
      </w:r>
      <w:r w:rsidRPr="001E4ADB">
        <w:rPr>
          <w:i/>
          <w:iCs/>
          <w:highlight w:val="yellow"/>
        </w:rPr>
        <w:t xml:space="preserve"> wordt gebruikt:</w:t>
      </w:r>
    </w:p>
    <w:p w14:paraId="78374915" w14:textId="77777777" w:rsidR="004A5013" w:rsidRDefault="004A5013" w:rsidP="008A0679">
      <w:pPr>
        <w:jc w:val="both"/>
      </w:pPr>
    </w:p>
    <w:p w14:paraId="7BFBA19D" w14:textId="77777777" w:rsidR="00983E17" w:rsidRDefault="004A5013" w:rsidP="008A0679">
      <w:pPr>
        <w:jc w:val="both"/>
      </w:pPr>
      <w:r>
        <w:t xml:space="preserve">Wij verwijzen naar uw schrijven van </w:t>
      </w:r>
      <w:r w:rsidRPr="000B2FBF">
        <w:rPr>
          <w:highlight w:val="yellow"/>
        </w:rPr>
        <w:t xml:space="preserve">XX </w:t>
      </w:r>
      <w:r>
        <w:t>waarbij u heeft gemeld dat u</w:t>
      </w:r>
      <w:r w:rsidR="00F43AF7">
        <w:t xml:space="preserve"> wegens de COVID</w:t>
      </w:r>
      <w:r w:rsidR="00D57D4C">
        <w:t>-</w:t>
      </w:r>
      <w:r w:rsidR="00F43AF7">
        <w:t>19-situatie</w:t>
      </w:r>
      <w:r>
        <w:t xml:space="preserve"> de werken van opdracht </w:t>
      </w:r>
      <w:r w:rsidRPr="000B2FBF">
        <w:rPr>
          <w:highlight w:val="yellow"/>
        </w:rPr>
        <w:t xml:space="preserve">YY </w:t>
      </w:r>
      <w:r>
        <w:t xml:space="preserve">op eigen beweging heeft stilgelegd. Wij hebben hiervan akte genomen bij schrijven van </w:t>
      </w:r>
      <w:r w:rsidRPr="000B2FBF">
        <w:rPr>
          <w:highlight w:val="yellow"/>
        </w:rPr>
        <w:t>ZZ</w:t>
      </w:r>
      <w:r>
        <w:t>.</w:t>
      </w:r>
    </w:p>
    <w:p w14:paraId="7F73EEF4" w14:textId="77777777" w:rsidR="00F43AF7" w:rsidRDefault="00F43AF7" w:rsidP="008A0679">
      <w:pPr>
        <w:jc w:val="both"/>
      </w:pPr>
    </w:p>
    <w:p w14:paraId="1DA30EA3" w14:textId="77777777" w:rsidR="004A5013" w:rsidRPr="001E4ADB" w:rsidRDefault="004A5013" w:rsidP="008A0679">
      <w:pPr>
        <w:jc w:val="both"/>
        <w:rPr>
          <w:i/>
          <w:iCs/>
        </w:rPr>
      </w:pPr>
      <w:r w:rsidRPr="001E4ADB">
        <w:rPr>
          <w:i/>
          <w:iCs/>
          <w:highlight w:val="yellow"/>
        </w:rPr>
        <w:t xml:space="preserve">OFWEL: wanneer de brief voor meerdere </w:t>
      </w:r>
      <w:r>
        <w:rPr>
          <w:i/>
          <w:iCs/>
          <w:highlight w:val="yellow"/>
        </w:rPr>
        <w:t>opdrachten</w:t>
      </w:r>
      <w:r w:rsidRPr="001E4ADB">
        <w:rPr>
          <w:i/>
          <w:iCs/>
          <w:highlight w:val="yellow"/>
        </w:rPr>
        <w:t xml:space="preserve"> wordt gebruikt</w:t>
      </w:r>
      <w:r w:rsidR="00D57D4C">
        <w:rPr>
          <w:i/>
          <w:iCs/>
        </w:rPr>
        <w:t>:</w:t>
      </w:r>
    </w:p>
    <w:p w14:paraId="137550C5" w14:textId="77777777" w:rsidR="004A5013" w:rsidRDefault="004A5013" w:rsidP="008A0679">
      <w:pPr>
        <w:jc w:val="both"/>
      </w:pPr>
    </w:p>
    <w:p w14:paraId="16A848F8" w14:textId="77777777" w:rsidR="004A5013" w:rsidRDefault="00F43AF7" w:rsidP="008A0679">
      <w:pPr>
        <w:jc w:val="both"/>
      </w:pPr>
      <w:r>
        <w:t xml:space="preserve">Wij verwijzen naar uw schrijven van </w:t>
      </w:r>
      <w:r w:rsidRPr="000B2FBF">
        <w:rPr>
          <w:highlight w:val="yellow"/>
        </w:rPr>
        <w:t xml:space="preserve">XX </w:t>
      </w:r>
      <w:r>
        <w:t xml:space="preserve">waarbij u ons heeft gemeld </w:t>
      </w:r>
      <w:r w:rsidR="004A5013">
        <w:t xml:space="preserve">dat u </w:t>
      </w:r>
      <w:r>
        <w:t xml:space="preserve">naar aanleiding van de COVID-19-situatie de werkzaamheden van </w:t>
      </w:r>
      <w:r w:rsidR="004A5013">
        <w:t>onderstaande opdrachten</w:t>
      </w:r>
      <w:r>
        <w:t xml:space="preserve"> op eigen </w:t>
      </w:r>
      <w:r w:rsidR="00D80454">
        <w:t>beweging</w:t>
      </w:r>
      <w:r w:rsidR="004A5013">
        <w:t xml:space="preserve"> </w:t>
      </w:r>
      <w:r>
        <w:t>heeft</w:t>
      </w:r>
      <w:r w:rsidR="004A5013">
        <w:t xml:space="preserve"> </w:t>
      </w:r>
      <w:r>
        <w:t>stilgelegd</w:t>
      </w:r>
      <w:r w:rsidR="004A5013">
        <w:t>:</w:t>
      </w:r>
    </w:p>
    <w:p w14:paraId="51041CCC" w14:textId="77777777" w:rsidR="004A5013" w:rsidRDefault="004A5013" w:rsidP="008A0679">
      <w:pPr>
        <w:pStyle w:val="Lijstalinea"/>
        <w:numPr>
          <w:ilvl w:val="0"/>
          <w:numId w:val="46"/>
        </w:numPr>
        <w:jc w:val="both"/>
      </w:pPr>
      <w:r w:rsidRPr="00551EBD">
        <w:rPr>
          <w:i/>
          <w:iCs/>
        </w:rPr>
        <w:t>[titel opdracht]</w:t>
      </w:r>
      <w:r>
        <w:t xml:space="preserve"> met besteknummer </w:t>
      </w:r>
      <w:r w:rsidRPr="00551EBD">
        <w:rPr>
          <w:i/>
          <w:iCs/>
        </w:rPr>
        <w:t>[besteknummer]</w:t>
      </w:r>
      <w:r>
        <w:rPr>
          <w:i/>
          <w:iCs/>
        </w:rPr>
        <w:t>;</w:t>
      </w:r>
    </w:p>
    <w:p w14:paraId="25D19B9F" w14:textId="77777777" w:rsidR="004A5013" w:rsidRDefault="004A5013" w:rsidP="008A0679">
      <w:pPr>
        <w:pStyle w:val="Lijstalinea"/>
        <w:numPr>
          <w:ilvl w:val="0"/>
          <w:numId w:val="46"/>
        </w:numPr>
        <w:jc w:val="both"/>
      </w:pPr>
      <w:r w:rsidRPr="00551EBD">
        <w:rPr>
          <w:i/>
          <w:iCs/>
        </w:rPr>
        <w:t>[titel opdracht]</w:t>
      </w:r>
      <w:r>
        <w:t xml:space="preserve"> met besteknummer </w:t>
      </w:r>
      <w:r w:rsidRPr="00551EBD">
        <w:rPr>
          <w:i/>
          <w:iCs/>
        </w:rPr>
        <w:t>[besteknummer]</w:t>
      </w:r>
      <w:r>
        <w:rPr>
          <w:i/>
          <w:iCs/>
        </w:rPr>
        <w:t>;</w:t>
      </w:r>
    </w:p>
    <w:p w14:paraId="754BF09C" w14:textId="77777777" w:rsidR="004A5013" w:rsidRDefault="004A5013" w:rsidP="008A0679">
      <w:pPr>
        <w:pStyle w:val="Lijstalinea"/>
        <w:numPr>
          <w:ilvl w:val="0"/>
          <w:numId w:val="46"/>
        </w:numPr>
        <w:jc w:val="both"/>
      </w:pPr>
      <w:r>
        <w:t>…</w:t>
      </w:r>
    </w:p>
    <w:p w14:paraId="7D5A864E" w14:textId="77777777" w:rsidR="004A5013" w:rsidRDefault="004A5013" w:rsidP="008A0679">
      <w:pPr>
        <w:jc w:val="both"/>
      </w:pPr>
      <w:r>
        <w:t xml:space="preserve">Wij hebben hiervan akte genomen bij schrijven van </w:t>
      </w:r>
      <w:r w:rsidRPr="000B2FBF">
        <w:rPr>
          <w:highlight w:val="yellow"/>
        </w:rPr>
        <w:t>ZZ</w:t>
      </w:r>
      <w:r>
        <w:t>.</w:t>
      </w:r>
    </w:p>
    <w:p w14:paraId="14DF656F" w14:textId="77777777" w:rsidR="008A7245" w:rsidRDefault="008A7245" w:rsidP="008A0679">
      <w:pPr>
        <w:jc w:val="both"/>
      </w:pPr>
    </w:p>
    <w:p w14:paraId="594319FB" w14:textId="77777777" w:rsidR="00D80454" w:rsidRDefault="00CD4FBB" w:rsidP="008A0679">
      <w:pPr>
        <w:jc w:val="both"/>
      </w:pPr>
      <w:r>
        <w:t>Wij</w:t>
      </w:r>
      <w:r w:rsidR="008A7245">
        <w:t xml:space="preserve"> stellen vast dat </w:t>
      </w:r>
      <w:r w:rsidR="00FB2113">
        <w:t xml:space="preserve">u </w:t>
      </w:r>
      <w:r w:rsidR="008A7245">
        <w:t xml:space="preserve">op heden </w:t>
      </w:r>
      <w:r w:rsidR="00FB2113">
        <w:t>nog steeds niet aan het werk bent</w:t>
      </w:r>
      <w:r w:rsidR="008A7245">
        <w:t xml:space="preserve">. </w:t>
      </w:r>
      <w:r>
        <w:t>Om de hinder te beperken en de planning zo min mogelijk in het gedrang te brengen</w:t>
      </w:r>
      <w:r w:rsidR="00D57D4C">
        <w:t>,</w:t>
      </w:r>
      <w:r>
        <w:t xml:space="preserve"> </w:t>
      </w:r>
      <w:r w:rsidR="00D80454">
        <w:t>verzoeken</w:t>
      </w:r>
      <w:r w:rsidR="00D80454" w:rsidRPr="00D80454">
        <w:t xml:space="preserve"> </w:t>
      </w:r>
      <w:r>
        <w:t xml:space="preserve">we </w:t>
      </w:r>
      <w:r w:rsidR="00D80454" w:rsidRPr="00D80454">
        <w:lastRenderedPageBreak/>
        <w:t xml:space="preserve">u om in </w:t>
      </w:r>
      <w:r w:rsidR="00D80454">
        <w:t>samenspraak</w:t>
      </w:r>
      <w:r w:rsidR="001C5726">
        <w:t xml:space="preserve"> </w:t>
      </w:r>
      <w:r w:rsidR="00D80454" w:rsidRPr="00D80454">
        <w:t xml:space="preserve">de werkzaamheden </w:t>
      </w:r>
      <w:r w:rsidR="008A0679">
        <w:t>terug</w:t>
      </w:r>
      <w:r w:rsidR="00D80454" w:rsidRPr="00D80454">
        <w:t xml:space="preserve"> aan te vatten </w:t>
      </w:r>
      <w:r w:rsidR="00D80454" w:rsidRPr="00D80454">
        <w:rPr>
          <w:highlight w:val="yellow"/>
        </w:rPr>
        <w:t>voor</w:t>
      </w:r>
      <w:r w:rsidR="00D80454" w:rsidRPr="00D80454">
        <w:t xml:space="preserve"> </w:t>
      </w:r>
      <w:r w:rsidR="00D80454" w:rsidRPr="008A7245">
        <w:rPr>
          <w:highlight w:val="yellow"/>
        </w:rPr>
        <w:t xml:space="preserve">minstens een </w:t>
      </w:r>
      <w:r w:rsidR="00D80454">
        <w:rPr>
          <w:highlight w:val="yellow"/>
        </w:rPr>
        <w:t>deel</w:t>
      </w:r>
      <w:r w:rsidR="00D80454" w:rsidRPr="008A7245">
        <w:rPr>
          <w:highlight w:val="yellow"/>
        </w:rPr>
        <w:t xml:space="preserve"> van </w:t>
      </w:r>
      <w:r w:rsidR="008A0679">
        <w:rPr>
          <w:highlight w:val="yellow"/>
        </w:rPr>
        <w:t>bovenvermelde</w:t>
      </w:r>
      <w:r w:rsidR="00D80454" w:rsidRPr="008A7245">
        <w:rPr>
          <w:highlight w:val="yellow"/>
        </w:rPr>
        <w:t xml:space="preserve"> werven.</w:t>
      </w:r>
      <w:r w:rsidR="00D80454" w:rsidRPr="008A7245">
        <w:rPr>
          <w:rStyle w:val="Voetnootmarkering"/>
          <w:highlight w:val="yellow"/>
        </w:rPr>
        <w:footnoteReference w:id="2"/>
      </w:r>
    </w:p>
    <w:p w14:paraId="41D720D7" w14:textId="77777777" w:rsidR="008A7245" w:rsidRDefault="008A7245" w:rsidP="008A0679">
      <w:pPr>
        <w:jc w:val="both"/>
      </w:pPr>
    </w:p>
    <w:p w14:paraId="7513B996" w14:textId="77777777" w:rsidR="00CD4FBB" w:rsidRDefault="00CD4FBB" w:rsidP="008A0679">
      <w:pPr>
        <w:jc w:val="both"/>
      </w:pPr>
      <w:r>
        <w:t>Wij hebben begrip voor de situatie waarin uw onderneming en in het bijzonder uw personeelsleden zich op dat moment bevonden</w:t>
      </w:r>
      <w:r w:rsidR="003420AB">
        <w:t>,</w:t>
      </w:r>
      <w:r>
        <w:t xml:space="preserve"> maar wensen te benadrukken </w:t>
      </w:r>
      <w:r w:rsidR="00AC7ECE">
        <w:t>dat deze omstandigheid niet zonder meer in aanmerking kan worden genomen voor een herziening van de opdracht</w:t>
      </w:r>
      <w:r>
        <w:t>.</w:t>
      </w:r>
    </w:p>
    <w:p w14:paraId="10C39566" w14:textId="77777777" w:rsidR="007B527C" w:rsidRDefault="007B527C" w:rsidP="008A0679">
      <w:pPr>
        <w:jc w:val="both"/>
      </w:pPr>
    </w:p>
    <w:p w14:paraId="3A471EBB" w14:textId="77777777" w:rsidR="007B527C" w:rsidRDefault="00CD4FBB" w:rsidP="007B527C">
      <w:pPr>
        <w:jc w:val="both"/>
      </w:pPr>
      <w:r>
        <w:t>Wij</w:t>
      </w:r>
      <w:r w:rsidR="00AC7ECE">
        <w:t xml:space="preserve"> </w:t>
      </w:r>
      <w:r>
        <w:t>hopen alvast</w:t>
      </w:r>
      <w:r w:rsidR="00D80454">
        <w:t xml:space="preserve"> </w:t>
      </w:r>
      <w:r w:rsidR="00AC7ECE">
        <w:t xml:space="preserve">op een </w:t>
      </w:r>
      <w:r>
        <w:t xml:space="preserve">gezamenlijke </w:t>
      </w:r>
      <w:r w:rsidR="00AC7ECE">
        <w:t xml:space="preserve">constructieve aanpak </w:t>
      </w:r>
      <w:r>
        <w:t>en i</w:t>
      </w:r>
      <w:r w:rsidR="00D80454" w:rsidRPr="00AC7ECE">
        <w:t xml:space="preserve">n het belang van eenieder rekenen </w:t>
      </w:r>
      <w:r w:rsidR="00D80454">
        <w:t xml:space="preserve">we </w:t>
      </w:r>
      <w:r w:rsidR="00D80454" w:rsidRPr="00AC7ECE">
        <w:t>op een snelle en vlotte doorstart van de werken</w:t>
      </w:r>
      <w:r w:rsidR="00D80454">
        <w:t>.</w:t>
      </w:r>
      <w:r w:rsidR="007B527C" w:rsidRPr="007B527C">
        <w:t xml:space="preserve"> </w:t>
      </w:r>
      <w:bookmarkStart w:id="16" w:name="_Hlk37165505"/>
      <w:r w:rsidR="00FB2113">
        <w:t xml:space="preserve">We gaan er tevens van uit dat u de verdere opdracht op een veilige en hygiënische manier zal uitvoeren. </w:t>
      </w:r>
      <w:bookmarkEnd w:id="16"/>
    </w:p>
    <w:p w14:paraId="5572BA02" w14:textId="77777777" w:rsidR="004A5013" w:rsidRDefault="004A5013" w:rsidP="008A0679">
      <w:pPr>
        <w:jc w:val="both"/>
      </w:pPr>
    </w:p>
    <w:p w14:paraId="2D56C2E8" w14:textId="77777777" w:rsidR="00E06CB3" w:rsidRPr="00B908FE" w:rsidRDefault="00E06CB3" w:rsidP="008A0679">
      <w:pPr>
        <w:jc w:val="both"/>
      </w:pPr>
    </w:p>
    <w:p w14:paraId="7480127F" w14:textId="77777777" w:rsidR="009E54C3" w:rsidRPr="00B908FE" w:rsidRDefault="001E655E" w:rsidP="008A0679">
      <w:pPr>
        <w:pStyle w:val="CalibriATO"/>
        <w:jc w:val="both"/>
      </w:pPr>
      <w:r w:rsidRPr="00B908FE">
        <w:t>Met vriendelijke groeten,</w:t>
      </w:r>
    </w:p>
    <w:p w14:paraId="705298A1" w14:textId="77777777" w:rsidR="0019079B" w:rsidRPr="00B908FE" w:rsidRDefault="0019079B" w:rsidP="008A0679">
      <w:pPr>
        <w:pStyle w:val="CalibriATO"/>
        <w:jc w:val="both"/>
      </w:pPr>
    </w:p>
    <w:sectPr w:rsidR="0019079B" w:rsidRPr="00B908FE" w:rsidSect="009E71E7">
      <w:footerReference w:type="default" r:id="rId17"/>
      <w:type w:val="continuous"/>
      <w:pgSz w:w="11906" w:h="16838"/>
      <w:pgMar w:top="284" w:right="851" w:bottom="2552" w:left="1134" w:header="70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1D30E" w14:textId="77777777" w:rsidR="004A5013" w:rsidRDefault="004A5013" w:rsidP="009E54C3">
      <w:r>
        <w:separator/>
      </w:r>
    </w:p>
    <w:p w14:paraId="00EAB0B5" w14:textId="77777777" w:rsidR="004A5013" w:rsidRDefault="004A5013" w:rsidP="009E54C3"/>
    <w:p w14:paraId="4689C374" w14:textId="77777777" w:rsidR="004A5013" w:rsidRDefault="004A5013" w:rsidP="009E54C3"/>
  </w:endnote>
  <w:endnote w:type="continuationSeparator" w:id="0">
    <w:p w14:paraId="2E1C1FB8" w14:textId="77777777" w:rsidR="004A5013" w:rsidRDefault="004A5013" w:rsidP="009E54C3">
      <w:r>
        <w:continuationSeparator/>
      </w:r>
    </w:p>
    <w:p w14:paraId="07F9AE56" w14:textId="77777777" w:rsidR="004A5013" w:rsidRDefault="004A5013" w:rsidP="009E54C3"/>
    <w:p w14:paraId="10A1E094" w14:textId="77777777" w:rsidR="004A5013" w:rsidRDefault="004A5013" w:rsidP="009E54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 Art San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ArtSans-Regular">
    <w:altName w:val="Flanders Art Sans"/>
    <w:panose1 w:val="00000500000000000000"/>
    <w:charset w:val="00"/>
    <w:family w:val="auto"/>
    <w:pitch w:val="variable"/>
    <w:sig w:usb0="00000007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erif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ArtSans-Bold">
    <w:altName w:val="Liberation Mono"/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C487C" w14:textId="77777777" w:rsidR="00E06CB3" w:rsidRDefault="00E06C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0681" w14:textId="77777777" w:rsidR="00E06CB3" w:rsidRDefault="00E06CB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80BD" w14:textId="77777777" w:rsidR="006741BC" w:rsidRPr="00176C3E" w:rsidRDefault="006741BC" w:rsidP="009E54C3">
    <w:pPr>
      <w:pStyle w:val="paginering"/>
    </w:pPr>
    <w:r w:rsidRPr="00176C3E">
      <w:rPr>
        <w:lang w:eastAsia="nl-BE"/>
      </w:rPr>
      <w:drawing>
        <wp:anchor distT="0" distB="0" distL="114300" distR="114300" simplePos="0" relativeHeight="251656192" behindDoc="1" locked="0" layoutInCell="1" allowOverlap="1" wp14:anchorId="60CA0CE2" wp14:editId="425D1C42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4400" cy="54000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6C3E">
      <w:t xml:space="preserve">pagina </w:t>
    </w:r>
    <w:r w:rsidR="00A77FF4" w:rsidRPr="00176C3E">
      <w:fldChar w:fldCharType="begin"/>
    </w:r>
    <w:r w:rsidR="00A77FF4" w:rsidRPr="00176C3E">
      <w:instrText xml:space="preserve"> PAGE  \* Arabic  \* MERGEFORMAT </w:instrText>
    </w:r>
    <w:r w:rsidR="00A77FF4" w:rsidRPr="00176C3E">
      <w:fldChar w:fldCharType="separate"/>
    </w:r>
    <w:r w:rsidR="00292397">
      <w:t>1</w:t>
    </w:r>
    <w:r w:rsidR="00A77FF4" w:rsidRPr="00176C3E">
      <w:fldChar w:fldCharType="end"/>
    </w:r>
    <w:r w:rsidRPr="00176C3E">
      <w:t xml:space="preserve"> van </w:t>
    </w:r>
    <w:r w:rsidR="0030552D">
      <w:fldChar w:fldCharType="begin"/>
    </w:r>
    <w:r w:rsidR="0030552D">
      <w:instrText xml:space="preserve"> NUMPAGES  \* Arabic  \* MERGEFORMAT </w:instrText>
    </w:r>
    <w:r w:rsidR="0030552D">
      <w:fldChar w:fldCharType="separate"/>
    </w:r>
    <w:r w:rsidR="00292397">
      <w:t>1</w:t>
    </w:r>
    <w:r w:rsidR="0030552D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A4CF2" w14:textId="77777777" w:rsidR="005423CD" w:rsidRDefault="009A4056" w:rsidP="009E54C3">
    <w:pPr>
      <w:pStyle w:val="paginering"/>
    </w:pPr>
    <w:r w:rsidRPr="003E7EDD">
      <w:rPr>
        <w:lang w:eastAsia="nl-BE"/>
      </w:rPr>
      <w:drawing>
        <wp:anchor distT="0" distB="0" distL="114300" distR="114300" simplePos="0" relativeHeight="251658240" behindDoc="1" locked="0" layoutInCell="1" allowOverlap="1" wp14:anchorId="034CADD1" wp14:editId="2FB4EF69">
          <wp:simplePos x="0" y="0"/>
          <wp:positionH relativeFrom="page">
            <wp:posOffset>720090</wp:posOffset>
          </wp:positionH>
          <wp:positionV relativeFrom="page">
            <wp:posOffset>9757410</wp:posOffset>
          </wp:positionV>
          <wp:extent cx="1274400" cy="54000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41BC">
      <w:t xml:space="preserve">pagina </w:t>
    </w:r>
    <w:r w:rsidR="00A77FF4">
      <w:fldChar w:fldCharType="begin"/>
    </w:r>
    <w:r w:rsidR="00A77FF4">
      <w:instrText xml:space="preserve"> PAGE  \* Arabic  \* MERGEFORMAT </w:instrText>
    </w:r>
    <w:r w:rsidR="00A77FF4">
      <w:fldChar w:fldCharType="separate"/>
    </w:r>
    <w:r w:rsidR="000E6E7F">
      <w:t>2</w:t>
    </w:r>
    <w:r w:rsidR="00A77FF4">
      <w:fldChar w:fldCharType="end"/>
    </w:r>
    <w:r w:rsidR="006741BC">
      <w:t xml:space="preserve"> van </w:t>
    </w:r>
    <w:fldSimple w:instr=" NUMPAGES  \* Arabic  \* MERGEFORMAT ">
      <w:r w:rsidR="00292397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AA18" w14:textId="77777777" w:rsidR="004A5013" w:rsidRDefault="004A5013" w:rsidP="009E54C3">
      <w:r>
        <w:separator/>
      </w:r>
    </w:p>
    <w:p w14:paraId="49582DD0" w14:textId="77777777" w:rsidR="004A5013" w:rsidRDefault="004A5013" w:rsidP="009E54C3"/>
    <w:p w14:paraId="56E26F42" w14:textId="77777777" w:rsidR="004A5013" w:rsidRDefault="004A5013" w:rsidP="009E54C3"/>
  </w:footnote>
  <w:footnote w:type="continuationSeparator" w:id="0">
    <w:p w14:paraId="47D329FE" w14:textId="77777777" w:rsidR="004A5013" w:rsidRDefault="004A5013" w:rsidP="009E54C3">
      <w:r>
        <w:continuationSeparator/>
      </w:r>
    </w:p>
    <w:p w14:paraId="0AFEC826" w14:textId="77777777" w:rsidR="004A5013" w:rsidRDefault="004A5013" w:rsidP="009E54C3"/>
    <w:p w14:paraId="6B51093B" w14:textId="77777777" w:rsidR="004A5013" w:rsidRDefault="004A5013" w:rsidP="009E54C3"/>
  </w:footnote>
  <w:footnote w:id="1">
    <w:p w14:paraId="1EDC1BD0" w14:textId="77777777" w:rsidR="000B2FBF" w:rsidRDefault="000B2FBF">
      <w:pPr>
        <w:pStyle w:val="Voetnoottekst"/>
      </w:pPr>
      <w:r>
        <w:rPr>
          <w:rStyle w:val="Voetnootmarkering"/>
        </w:rPr>
        <w:footnoteRef/>
      </w:r>
      <w:r>
        <w:t xml:space="preserve"> Schrappen wat niet past</w:t>
      </w:r>
    </w:p>
  </w:footnote>
  <w:footnote w:id="2">
    <w:p w14:paraId="7D23CC4E" w14:textId="77777777" w:rsidR="00D80454" w:rsidRDefault="00D80454" w:rsidP="00D8045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D57D4C">
        <w:t>Gemarkeerde gedeelte s</w:t>
      </w:r>
      <w:r>
        <w:t>chrappen indien schrijven één opdracht betreft.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DC88" w14:textId="77777777" w:rsidR="00E06CB3" w:rsidRDefault="00E06C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2B647" w14:textId="77777777" w:rsidR="006741BC" w:rsidRPr="0072637C" w:rsidRDefault="00D41F46" w:rsidP="009E54C3"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EDCA35" wp14:editId="7A733E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19580"/>
              <wp:effectExtent l="0" t="0" r="0" b="0"/>
              <wp:wrapSquare wrapText="bothSides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1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14FFB3" id="Rectangle 3" o:spid="_x0000_s1026" style="position:absolute;margin-left:0;margin-top:0;width:595.3pt;height:135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cArwIAAKYFAAAOAAAAZHJzL2Uyb0RvYy54bWysVFFvmzAQfp+0/2D5nQKpSQCVVG0I06Ru&#10;q9btBzhggjWwme2EdNP++84mSZP0ZdrGA7J957vvu/t8N7e7rkVbpjSXIsPhVYARE6WsuFhn+OuX&#10;wosx0oaKirZSsAw/M41v52/f3Ax9yiaykW3FFIIgQqdDn+HGmD71fV02rKP6SvZMgLGWqqMGtmrt&#10;V4oOEL1r/UkQTP1BqqpXsmRaw2k+GvHcxa9rVppPda2ZQW2GAZtxf+X+K/v35zc0XSvaN7zcw6B/&#10;gaKjXEDSY6icGoo2ir8K1fFSSS1rc1XKzpd1zUvmOACbMLhg89TQnjkuUBzdH8uk/1/Y8uP2USFe&#10;ZZhgJGgHLfoMRaNi3TJ0bcsz9DoFr6f+UVmCun+Q5TeNhFw04MXulJJDw2gFoELr759dsBsNV9Fq&#10;+CAriE43RrpK7WrV2YBQA7RzDXk+NoTtDCrhcBZNg+sQ+laCLZyFSRS7lvk0PVzvlTbvmOyQXWRY&#10;AXgXnm4ftLFwaHpwsdmELHjbuq634uwAHMcTSA5Xrc3CcE38mQTJMl7GxCOT6dIjQZ57d8WCeNMi&#10;nEX5db5Y5OEvmzckacOrigmb5iCokPxZw/bSHqVwlJSWLa9sOAtJq/Vq0Sq0pSDown2u6GB5cfPP&#10;YbgiAJcLSuGEBPeTxCum8cwjBYm8ZBbEXhAm98k0IAnJi3NKD1ywf6eEhgwn0SRyXToBfcEtcN9r&#10;bjTtuIGR0fIuw/HRiaZWg0tRudYayttxfVIKC/+lFNDuQ6OdYq1IR7GvZPUMglUS5ATSg+EGi0aq&#10;HxgNMCgyrL9vqGIYte8FiD4JCbGTxW1INJvARp1aVqcWKkoIlWGD0bhcmHEabXrF1w1kCl1hhLyD&#10;h1JzJ2H7iEZU++cFw8Ax2Q8uO21O987rZbzOfwMAAP//AwBQSwMEFAAGAAgAAAAhAEJrAzbeAAAA&#10;BgEAAA8AAABkcnMvZG93bnJldi54bWxMj0FLw0AQhe+C/2EZwYvY3fZQa5pJkYJYRCimtudtdkyC&#10;2dk0u03iv3frRS8Dj/d475t0NdpG9NT52jHCdKJAEBfO1FwifOye7xcgfNBsdOOYEL7Jwyq7vkp1&#10;YtzA79TnoRSxhH2iEaoQ2kRKX1RktZ+4ljh6n66zOkTZldJ0eojltpEzpebS6prjQqVbWldUfOVn&#10;izAU2/6we3uR27vDxvFpc1rn+1fE25vxaQki0Bj+wnDBj+iQRaajO7PxokGIj4Tfe/Gmj2oO4ogw&#10;e1ALkFkq/+NnPwAAAP//AwBQSwECLQAUAAYACAAAACEAtoM4kv4AAADhAQAAEwAAAAAAAAAAAAAA&#10;AAAAAAAAW0NvbnRlbnRfVHlwZXNdLnhtbFBLAQItABQABgAIAAAAIQA4/SH/1gAAAJQBAAALAAAA&#10;AAAAAAAAAAAAAC8BAABfcmVscy8ucmVsc1BLAQItABQABgAIAAAAIQAYFYcArwIAAKYFAAAOAAAA&#10;AAAAAAAAAAAAAC4CAABkcnMvZTJvRG9jLnhtbFBLAQItABQABgAIAAAAIQBCawM23gAAAAYBAAAP&#10;AAAAAAAAAAAAAAAAAAkFAABkcnMvZG93bnJldi54bWxQSwUGAAAAAAQABADzAAAAFAYAAAAA&#10;" filled="f" stroked="f"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3256A" w14:textId="77777777" w:rsidR="006741BC" w:rsidRPr="00AA4A42" w:rsidRDefault="00E06CB3" w:rsidP="009E54C3"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260B3182" wp14:editId="16771A20">
              <wp:simplePos x="0" y="0"/>
              <wp:positionH relativeFrom="leftMargin">
                <wp:posOffset>85725</wp:posOffset>
              </wp:positionH>
              <wp:positionV relativeFrom="margin">
                <wp:posOffset>1839595</wp:posOffset>
              </wp:positionV>
              <wp:extent cx="390525" cy="329565"/>
              <wp:effectExtent l="0" t="0" r="9525" b="0"/>
              <wp:wrapNone/>
              <wp:docPr id="544" name="Rechthoe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4C8D1" w14:textId="77777777" w:rsidR="00E06CB3" w:rsidRPr="00E06CB3" w:rsidRDefault="00E06CB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E06CB3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E06CB3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E06CB3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292397" w:rsidRPr="00292397">
                            <w:rPr>
                              <w:noProof/>
                              <w:color w:val="FFFFFF" w:themeColor="background1"/>
                              <w:lang w:val="nl-NL"/>
                            </w:rPr>
                            <w:t>1</w:t>
                          </w:r>
                          <w:r w:rsidRPr="00E06CB3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0B3182" id="Rechthoek 4" o:spid="_x0000_s1026" style="position:absolute;margin-left:6.75pt;margin-top:144.85pt;width:30.75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H3dAIAAO8EAAAOAAAAZHJzL2Uyb0RvYy54bWysVNuO0zAQfUfiHyy/d3NZp9tETVd7oQhp&#10;gRULH+DaTmNtYhvbbbog/p2x05YuIIQQeXA89vh4Zs4Zzy93fYe2wjqpVY2zsxQjoZjmUq1r/Onj&#10;cjLDyHmqOO20EjV+Eg5fLl6+mA+mErludceFRQCiXDWYGrfemypJHGtFT92ZNkLBZqNtTz2Ydp1w&#10;SwdA77skT9NpMmjLjdVMOAert+MmXkT8phHMv28aJzzqagyx+TjaOK7CmCzmtFpbalrJ9mHQf4ii&#10;p1LBpUeoW+op2lj5C1QvmdVON/6M6T7RTSOZiDlANln6UzYPLTUi5gLFceZYJvf/YNm77b1Fkte4&#10;IAQjRXsg6YNgrW+1eEQkFGgwrgK/B3NvQ4rO3Gn26JDSNy1Va3FlrR5aQTmElQX/5NmBYDg4ilbD&#10;W80BnW68jrXaNbYPgFAFtIuUPB0pETuPGCyel2mRFxgx2DrPy2JaxBtodThsrPOvhe5RmNTYAuMR&#10;nG7vnA/B0OrgEoPXneRL2XXRsOvVTWfRloI6lvHbo7tTN4gFsMKBEFVk9WuZ5SS9zsvJcjq7mJAl&#10;KSblRTqbpFl5XU5TUpLb5bcQSEaqVnIu1J1U4qCwjPwdg3utj9qIGkNDjctQkT8nk8bvd8n00kPD&#10;dbKv8ezoRKvA3yvFYzt4KrtxnjwPP1YTanD4x6pEtgPBo1D8brXba2al+RPwbjXwAr0HrwRMWm2/&#10;YDRAx9XYfd5QKzDq3ijQTpkRElo0GqS4yMGwpzur0x2qGEDV2GM0Tm/82NYbY+W6hZuyWCOlr0Bv&#10;jYxaCFoco9qrFLoqJrN/AULbntrR68c7tfgOAAD//wMAUEsDBBQABgAIAAAAIQBQzjkp3gAAAAkB&#10;AAAPAAAAZHJzL2Rvd25yZXYueG1sTI/BTsMwEETvSPyDtUjcqN2mSdsQp0JIPQEHWiSu23ibRMR2&#10;iJ02/D3LiR5H+zT7pthOthNnGkLrnYb5TIEgV3nTulrDx2H3sAYRIjqDnXek4YcCbMvbmwJz4y/u&#10;nc77WAsucSFHDU2MfS5lqBqyGGa+J8e3kx8sRo5DLc2AFy63nVwolUmLreMPDfb03FD1tR+tBsyW&#10;5vvtlLweXsYMN/Wkdumn0vr+bnp6BBFpiv8w/OmzOpTsdPSjM0F0nJOUSQ2L9WYFgoFVytuOGpLl&#10;PANZFvJ6QfkLAAD//wMAUEsBAi0AFAAGAAgAAAAhALaDOJL+AAAA4QEAABMAAAAAAAAAAAAAAAAA&#10;AAAAAFtDb250ZW50X1R5cGVzXS54bWxQSwECLQAUAAYACAAAACEAOP0h/9YAAACUAQAACwAAAAAA&#10;AAAAAAAAAAAvAQAAX3JlbHMvLnJlbHNQSwECLQAUAAYACAAAACEAGI2R93QCAADvBAAADgAAAAAA&#10;AAAAAAAAAAAuAgAAZHJzL2Uyb0RvYy54bWxQSwECLQAUAAYACAAAACEAUM45Kd4AAAAJAQAADwAA&#10;AAAAAAAAAAAAAADOBAAAZHJzL2Rvd25yZXYueG1sUEsFBgAAAAAEAAQA8wAAANkFAAAAAA==&#10;" o:allowincell="f" stroked="f">
              <v:textbox>
                <w:txbxContent>
                  <w:p w14:paraId="1B04C8D1" w14:textId="77777777" w:rsidR="00E06CB3" w:rsidRPr="00E06CB3" w:rsidRDefault="00E06CB3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color w:val="FFFFFF" w:themeColor="background1"/>
                      </w:rPr>
                    </w:pPr>
                    <w:r w:rsidRPr="00E06CB3">
                      <w:rPr>
                        <w:color w:val="FFFFFF" w:themeColor="background1"/>
                      </w:rPr>
                      <w:fldChar w:fldCharType="begin"/>
                    </w:r>
                    <w:r w:rsidRPr="00E06CB3">
                      <w:rPr>
                        <w:color w:val="FFFFFF" w:themeColor="background1"/>
                      </w:rPr>
                      <w:instrText>PAGE   \* MERGEFORMAT</w:instrText>
                    </w:r>
                    <w:r w:rsidRPr="00E06CB3">
                      <w:rPr>
                        <w:color w:val="FFFFFF" w:themeColor="background1"/>
                      </w:rPr>
                      <w:fldChar w:fldCharType="separate"/>
                    </w:r>
                    <w:r w:rsidR="00292397" w:rsidRPr="00292397">
                      <w:rPr>
                        <w:noProof/>
                        <w:color w:val="FFFFFF" w:themeColor="background1"/>
                        <w:lang w:val="nl-NL"/>
                      </w:rPr>
                      <w:t>1</w:t>
                    </w:r>
                    <w:r w:rsidRPr="00E06CB3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A1AE0" w:rsidRPr="009A1AE0">
      <w:rPr>
        <w:noProof/>
        <w:lang w:eastAsia="nl-BE"/>
      </w:rPr>
      <w:drawing>
        <wp:anchor distT="0" distB="252095" distL="0" distR="114300" simplePos="0" relativeHeight="251667456" behindDoc="1" locked="0" layoutInCell="1" allowOverlap="1" wp14:anchorId="7232058E" wp14:editId="040C00D1">
          <wp:simplePos x="0" y="0"/>
          <wp:positionH relativeFrom="page">
            <wp:posOffset>723900</wp:posOffset>
          </wp:positionH>
          <wp:positionV relativeFrom="page">
            <wp:posOffset>543801</wp:posOffset>
          </wp:positionV>
          <wp:extent cx="3225600" cy="1117721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R_brief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5600" cy="1117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41F46"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87F883" wp14:editId="0A55A856">
              <wp:simplePos x="0" y="0"/>
              <wp:positionH relativeFrom="page">
                <wp:posOffset>0</wp:posOffset>
              </wp:positionH>
              <wp:positionV relativeFrom="page">
                <wp:posOffset>3511550</wp:posOffset>
              </wp:positionV>
              <wp:extent cx="2232025" cy="7447280"/>
              <wp:effectExtent l="0" t="0" r="0" b="1270"/>
              <wp:wrapSquare wrapText="bothSides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32025" cy="7447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B0C1A" id="Rectangle 2" o:spid="_x0000_s1026" style="position:absolute;margin-left:0;margin-top:276.5pt;width:175.75pt;height:586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lfHxwIAAOEFAAAOAAAAZHJzL2Uyb0RvYy54bWysVG1v0zAQ/o7Ef7D8PcvL3JdES6fRtAhp&#10;wMTgB7iO01g4drDdZgPx3zk7a9eOLwjIh8i+O9/Lc8/d1fVDJ9GeGyu0KnF6kWDEFdO1UNsSf/m8&#10;juYYWUdVTaVWvMSP3OLrxetXV0Nf8Ey3WtbcIHCibDH0JW6d64s4tqzlHbUXuucKlI02HXVwNdu4&#10;NnQA752MsySZxoM2dW8049aCtBqVeBH8Nw1n7mPTWO6QLDHk5sLfhP/G/+PFFS22hvatYE9p0L/I&#10;oqNCQdCjq4o6inZG/OaqE8xoqxt3wXQX66YRjIcaoJo0eVHNfUt7HmoBcGx/hMn+P7fsw/7OIFGX&#10;OMNI0Q5a9AlAo2orOco8PENvC7C67++ML9D2t5p9tUjpZQtW/MYYPbSc1pBU6u3jswf+YuEp2gzv&#10;dQ3e6c7pgNRDYzrvEDBAD6Ehj8eG8AeHGAiz7DJLsglGDHQzQmbZPLQspsXheW+se8t1h/yhxAaS&#10;D+7p/tY6nw4tDiY+mtJrIWXoulRnAjAcJRAcnnqdTyM08Uee5Kv5ak4ikk1XEUmqKrpZL0k0Xaez&#10;SXVZLZdV+tPHTUnRirrmyoc5EColf9awJ2qPVDhSymopau/OpxQGgy+lQXsKlKaMceXSULHcdQDx&#10;KE8T/43sBjnMwCg/oHd0EwA6iRCfVxDUAMMLNNKMJG+yPFpP57OIrMkkymfJPErS/E0+TUhOqvU5&#10;GrdC8X9HAw0lzifAh4DEGSxmuzmCEmo/Vnpq1gkH20aKrsTzE4Q8fVeqDqxwVMjxfAKFT/8ZCmDK&#10;gSOB7J7f45xsdP0IXDcamAjbBvYiHFptvmM0wI4psf22o4ZjJN8pmJc8JcQvpXAhk1kGF3Oq2Zxq&#10;qGLgqsQOo/G4dOMi2/VGbFuINPJA6RuYsUYE9vv5G7OC/P0F9kio5Gnn+UV1eg9Wz5t58QsAAP//&#10;AwBQSwMEFAAGAAgAAAAhANaxCqnbAAAACQEAAA8AAABkcnMvZG93bnJldi54bWxMj0FPwzAMhe9I&#10;/IfISFwQS7YqMJWm04TEGdFt97QxbUXjVE3alX+POcHN1nt+/l5xWP0gFpxiH8jAdqNAIDXB9dQa&#10;OJ/eHvcgYrLk7BAIDXxjhEN5e1PY3IUrfeBSpVZwCMXcGuhSGnMpY9Oht3ETRiTWPsPkbeJ1aqWb&#10;7JXD/SB3Sj1Jb3viD50d8bXD5quaPWPoRbXqGPT7lLK5ruJlfDhdjLm/W48vIBKu6c8Mv/h8AyUz&#10;1WEmF8VggIskA1pnPLCc6a0GUbPveaf3IMtC/m9Q/gAAAP//AwBQSwECLQAUAAYACAAAACEAtoM4&#10;kv4AAADhAQAAEwAAAAAAAAAAAAAAAAAAAAAAW0NvbnRlbnRfVHlwZXNdLnhtbFBLAQItABQABgAI&#10;AAAAIQA4/SH/1gAAAJQBAAALAAAAAAAAAAAAAAAAAC8BAABfcmVscy8ucmVsc1BLAQItABQABgAI&#10;AAAAIQAkXlfHxwIAAOEFAAAOAAAAAAAAAAAAAAAAAC4CAABkcnMvZTJvRG9jLnhtbFBLAQItABQA&#10;BgAIAAAAIQDWsQqp2wAAAAkBAAAPAAAAAAAAAAAAAAAAACEFAABkcnMvZG93bnJldi54bWxQSwUG&#10;AAAAAAQABADzAAAAKQYAAAAA&#10;" filled="f" fillcolor="#1c7070 [3204]" stroked="f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963CCA"/>
    <w:lvl w:ilvl="0">
      <w:start w:val="1"/>
      <w:numFmt w:val="lowerLetter"/>
      <w:lvlText w:val="%1)"/>
      <w:lvlJc w:val="left"/>
      <w:pPr>
        <w:ind w:left="1492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DF2DAB0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6B4011CC"/>
    <w:lvl w:ilvl="0">
      <w:start w:val="1"/>
      <w:numFmt w:val="lowerRoman"/>
      <w:lvlText w:val="%1."/>
      <w:lvlJc w:val="right"/>
      <w:pPr>
        <w:ind w:left="926" w:hanging="360"/>
      </w:pPr>
    </w:lvl>
  </w:abstractNum>
  <w:abstractNum w:abstractNumId="3" w15:restartNumberingAfterBreak="0">
    <w:nsid w:val="FFFFFF7F"/>
    <w:multiLevelType w:val="singleLevel"/>
    <w:tmpl w:val="5578529C"/>
    <w:lvl w:ilvl="0">
      <w:start w:val="1"/>
      <w:numFmt w:val="lowerLetter"/>
      <w:lvlText w:val="%1."/>
      <w:lvlJc w:val="left"/>
      <w:pPr>
        <w:ind w:left="643" w:hanging="360"/>
      </w:pPr>
    </w:lvl>
  </w:abstractNum>
  <w:abstractNum w:abstractNumId="4" w15:restartNumberingAfterBreak="0">
    <w:nsid w:val="FFFFFF80"/>
    <w:multiLevelType w:val="singleLevel"/>
    <w:tmpl w:val="B010FA5C"/>
    <w:lvl w:ilvl="0">
      <w:start w:val="1"/>
      <w:numFmt w:val="bullet"/>
      <w:lvlText w:val="+"/>
      <w:lvlJc w:val="left"/>
      <w:pPr>
        <w:ind w:left="1492" w:hanging="360"/>
      </w:pPr>
      <w:rPr>
        <w:rFonts w:ascii="Flanders Art Sans" w:hAnsi="Flanders Art Sans" w:hint="default"/>
      </w:rPr>
    </w:lvl>
  </w:abstractNum>
  <w:abstractNum w:abstractNumId="5" w15:restartNumberingAfterBreak="0">
    <w:nsid w:val="FFFFFF81"/>
    <w:multiLevelType w:val="singleLevel"/>
    <w:tmpl w:val="27D0AB6A"/>
    <w:lvl w:ilvl="0">
      <w:start w:val="1"/>
      <w:numFmt w:val="bullet"/>
      <w:lvlText w:val="&gt;"/>
      <w:lvlJc w:val="left"/>
      <w:pPr>
        <w:ind w:left="1209" w:hanging="360"/>
      </w:pPr>
      <w:rPr>
        <w:rFonts w:ascii="FlandersArtSans-Regular" w:hAnsi="FlandersArtSans-Regular" w:hint="default"/>
      </w:rPr>
    </w:lvl>
  </w:abstractNum>
  <w:abstractNum w:abstractNumId="6" w15:restartNumberingAfterBreak="0">
    <w:nsid w:val="FFFFFF82"/>
    <w:multiLevelType w:val="singleLevel"/>
    <w:tmpl w:val="7332DD38"/>
    <w:lvl w:ilvl="0">
      <w:start w:val="1"/>
      <w:numFmt w:val="bullet"/>
      <w:lvlText w:val="-"/>
      <w:lvlJc w:val="left"/>
      <w:pPr>
        <w:ind w:left="926" w:hanging="360"/>
      </w:pPr>
      <w:rPr>
        <w:rFonts w:ascii="FlandersArtSans-Regular" w:hAnsi="FlandersArtSans-Regular" w:hint="default"/>
      </w:rPr>
    </w:lvl>
  </w:abstractNum>
  <w:abstractNum w:abstractNumId="7" w15:restartNumberingAfterBreak="0">
    <w:nsid w:val="FFFFFF83"/>
    <w:multiLevelType w:val="singleLevel"/>
    <w:tmpl w:val="AB209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328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E6D316"/>
    <w:lvl w:ilvl="0">
      <w:start w:val="1"/>
      <w:numFmt w:val="bullet"/>
      <w:lvlText w:val="-"/>
      <w:lvlJc w:val="left"/>
      <w:pPr>
        <w:ind w:left="360" w:hanging="360"/>
      </w:pPr>
      <w:rPr>
        <w:rFonts w:ascii="FlandersArtSans-Regular" w:hAnsi="FlandersArtSans-Regular" w:hint="default"/>
      </w:rPr>
    </w:lvl>
  </w:abstractNum>
  <w:abstractNum w:abstractNumId="10" w15:restartNumberingAfterBreak="0">
    <w:nsid w:val="00EC0785"/>
    <w:multiLevelType w:val="hybridMultilevel"/>
    <w:tmpl w:val="CABAD2AE"/>
    <w:lvl w:ilvl="0" w:tplc="14B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931116"/>
    <w:multiLevelType w:val="hybridMultilevel"/>
    <w:tmpl w:val="701E89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9239E"/>
    <w:multiLevelType w:val="hybridMultilevel"/>
    <w:tmpl w:val="D0EA2788"/>
    <w:lvl w:ilvl="0" w:tplc="DCE0300E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 w15:restartNumberingAfterBreak="0">
    <w:nsid w:val="03F926B5"/>
    <w:multiLevelType w:val="hybridMultilevel"/>
    <w:tmpl w:val="A83A68CC"/>
    <w:lvl w:ilvl="0" w:tplc="E6167A6A">
      <w:start w:val="1"/>
      <w:numFmt w:val="decimal"/>
      <w:lvlText w:val="%1."/>
      <w:lvlJc w:val="left"/>
      <w:pPr>
        <w:ind w:left="928" w:hanging="360"/>
      </w:pPr>
    </w:lvl>
    <w:lvl w:ilvl="1" w:tplc="08130019" w:tentative="1">
      <w:start w:val="1"/>
      <w:numFmt w:val="lowerLetter"/>
      <w:lvlText w:val="%2."/>
      <w:lvlJc w:val="left"/>
      <w:pPr>
        <w:ind w:left="1648" w:hanging="360"/>
      </w:pPr>
    </w:lvl>
    <w:lvl w:ilvl="2" w:tplc="0813001B" w:tentative="1">
      <w:start w:val="1"/>
      <w:numFmt w:val="lowerRoman"/>
      <w:lvlText w:val="%3."/>
      <w:lvlJc w:val="right"/>
      <w:pPr>
        <w:ind w:left="2368" w:hanging="180"/>
      </w:pPr>
    </w:lvl>
    <w:lvl w:ilvl="3" w:tplc="0813000F" w:tentative="1">
      <w:start w:val="1"/>
      <w:numFmt w:val="decimal"/>
      <w:lvlText w:val="%4."/>
      <w:lvlJc w:val="left"/>
      <w:pPr>
        <w:ind w:left="3088" w:hanging="360"/>
      </w:pPr>
    </w:lvl>
    <w:lvl w:ilvl="4" w:tplc="08130019" w:tentative="1">
      <w:start w:val="1"/>
      <w:numFmt w:val="lowerLetter"/>
      <w:lvlText w:val="%5."/>
      <w:lvlJc w:val="left"/>
      <w:pPr>
        <w:ind w:left="3808" w:hanging="360"/>
      </w:pPr>
    </w:lvl>
    <w:lvl w:ilvl="5" w:tplc="0813001B" w:tentative="1">
      <w:start w:val="1"/>
      <w:numFmt w:val="lowerRoman"/>
      <w:lvlText w:val="%6."/>
      <w:lvlJc w:val="right"/>
      <w:pPr>
        <w:ind w:left="4528" w:hanging="180"/>
      </w:pPr>
    </w:lvl>
    <w:lvl w:ilvl="6" w:tplc="0813000F" w:tentative="1">
      <w:start w:val="1"/>
      <w:numFmt w:val="decimal"/>
      <w:lvlText w:val="%7."/>
      <w:lvlJc w:val="left"/>
      <w:pPr>
        <w:ind w:left="5248" w:hanging="360"/>
      </w:pPr>
    </w:lvl>
    <w:lvl w:ilvl="7" w:tplc="08130019" w:tentative="1">
      <w:start w:val="1"/>
      <w:numFmt w:val="lowerLetter"/>
      <w:lvlText w:val="%8."/>
      <w:lvlJc w:val="left"/>
      <w:pPr>
        <w:ind w:left="5968" w:hanging="360"/>
      </w:pPr>
    </w:lvl>
    <w:lvl w:ilvl="8" w:tplc="0813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0F41603E"/>
    <w:multiLevelType w:val="multilevel"/>
    <w:tmpl w:val="018CA3AA"/>
    <w:lvl w:ilvl="0">
      <w:start w:val="1"/>
      <w:numFmt w:val="bullet"/>
      <w:lvlText w:val="–"/>
      <w:lvlJc w:val="left"/>
      <w:pPr>
        <w:ind w:left="360" w:hanging="360"/>
      </w:pPr>
      <w:rPr>
        <w:rFonts w:ascii="Flanders Art Serif" w:hAnsi="Flanders Art Serif" w:hint="default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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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C7A1C53"/>
    <w:multiLevelType w:val="hybridMultilevel"/>
    <w:tmpl w:val="BAAA93F8"/>
    <w:lvl w:ilvl="0" w:tplc="3EE8C9F4">
      <w:start w:val="1"/>
      <w:numFmt w:val="bullet"/>
      <w:pStyle w:val="opsommi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85FAD"/>
    <w:multiLevelType w:val="hybridMultilevel"/>
    <w:tmpl w:val="481A64DE"/>
    <w:lvl w:ilvl="0" w:tplc="F13C449E">
      <w:start w:val="1"/>
      <w:numFmt w:val="bullet"/>
      <w:pStyle w:val="opsomming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73A96"/>
    <w:multiLevelType w:val="hybridMultilevel"/>
    <w:tmpl w:val="1E004310"/>
    <w:lvl w:ilvl="0" w:tplc="109EBF76">
      <w:start w:val="1"/>
      <w:numFmt w:val="bullet"/>
      <w:pStyle w:val="Lijstopsomteken"/>
      <w:lvlText w:val="–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4108F"/>
    <w:multiLevelType w:val="hybridMultilevel"/>
    <w:tmpl w:val="6246B6F2"/>
    <w:lvl w:ilvl="0" w:tplc="EE108A88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0868"/>
    <w:multiLevelType w:val="hybridMultilevel"/>
    <w:tmpl w:val="31C6DCDE"/>
    <w:lvl w:ilvl="0" w:tplc="C204A168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D6689"/>
    <w:multiLevelType w:val="hybridMultilevel"/>
    <w:tmpl w:val="0CBCF1F8"/>
    <w:lvl w:ilvl="0" w:tplc="5888AE6E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65D46"/>
    <w:multiLevelType w:val="hybridMultilevel"/>
    <w:tmpl w:val="3CF6F358"/>
    <w:lvl w:ilvl="0" w:tplc="011A7C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color w:val="auto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12F61"/>
    <w:multiLevelType w:val="hybridMultilevel"/>
    <w:tmpl w:val="4D7ABA52"/>
    <w:lvl w:ilvl="0" w:tplc="9558D08C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B7CB4"/>
    <w:multiLevelType w:val="hybridMultilevel"/>
    <w:tmpl w:val="12A810E2"/>
    <w:lvl w:ilvl="0" w:tplc="08BA11BE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155DF"/>
    <w:multiLevelType w:val="hybridMultilevel"/>
    <w:tmpl w:val="43B6FD94"/>
    <w:lvl w:ilvl="0" w:tplc="98963B7A">
      <w:start w:val="15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85613"/>
    <w:multiLevelType w:val="multilevel"/>
    <w:tmpl w:val="6322816A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hint="default"/>
        <w:b w:val="0"/>
        <w:i w:val="0"/>
        <w:sz w:val="19"/>
        <w:u w:color="1C707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1C707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1C707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E16B97"/>
    <w:multiLevelType w:val="hybridMultilevel"/>
    <w:tmpl w:val="9DAC37F2"/>
    <w:lvl w:ilvl="0" w:tplc="02225434">
      <w:start w:val="1"/>
      <w:numFmt w:val="bullet"/>
      <w:lvlText w:val=""/>
      <w:lvlJc w:val="left"/>
      <w:pPr>
        <w:ind w:left="1855" w:hanging="1287"/>
      </w:pPr>
      <w:rPr>
        <w:rFonts w:ascii="Symbol" w:hAnsi="Symbol" w:hint="default"/>
        <w:b w:val="0"/>
        <w:i w:val="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 w15:restartNumberingAfterBreak="0">
    <w:nsid w:val="5A885161"/>
    <w:multiLevelType w:val="hybridMultilevel"/>
    <w:tmpl w:val="282EBF7C"/>
    <w:lvl w:ilvl="0" w:tplc="AA504EA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20"/>
        <w:szCs w:val="20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6BDE6ABF"/>
    <w:multiLevelType w:val="hybridMultilevel"/>
    <w:tmpl w:val="B9DA6702"/>
    <w:lvl w:ilvl="0" w:tplc="4154A160">
      <w:start w:val="1"/>
      <w:numFmt w:val="bullet"/>
      <w:pStyle w:val="Lijstopsomteken2"/>
      <w:lvlText w:val="•"/>
      <w:lvlJc w:val="left"/>
      <w:pPr>
        <w:ind w:left="720" w:hanging="360"/>
      </w:pPr>
      <w:rPr>
        <w:rFonts w:ascii="FlandersArtSans-Regular" w:hAnsi="FlandersArtSans-Regular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A4CC9"/>
    <w:multiLevelType w:val="hybridMultilevel"/>
    <w:tmpl w:val="BC5A48FE"/>
    <w:lvl w:ilvl="0" w:tplc="BDF4EFDC">
      <w:start w:val="1"/>
      <w:numFmt w:val="bullet"/>
      <w:pStyle w:val="Lijstopsomteken3"/>
      <w:lvlText w:val=""/>
      <w:lvlJc w:val="left"/>
      <w:pPr>
        <w:ind w:left="107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0" w15:restartNumberingAfterBreak="0">
    <w:nsid w:val="70B472DD"/>
    <w:multiLevelType w:val="multilevel"/>
    <w:tmpl w:val="BE80B948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ascii="Calibri" w:hAnsi="Calibri" w:cs="Calibri"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8325819"/>
    <w:multiLevelType w:val="hybridMultilevel"/>
    <w:tmpl w:val="47A272DA"/>
    <w:lvl w:ilvl="0" w:tplc="6776A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EAAB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0F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A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21"/>
  </w:num>
  <w:num w:numId="4">
    <w:abstractNumId w:val="13"/>
  </w:num>
  <w:num w:numId="5">
    <w:abstractNumId w:val="26"/>
  </w:num>
  <w:num w:numId="6">
    <w:abstractNumId w:val="21"/>
  </w:num>
  <w:num w:numId="7">
    <w:abstractNumId w:val="13"/>
  </w:num>
  <w:num w:numId="8">
    <w:abstractNumId w:val="26"/>
  </w:num>
  <w:num w:numId="9">
    <w:abstractNumId w:val="2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0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14"/>
  </w:num>
  <w:num w:numId="31">
    <w:abstractNumId w:val="27"/>
  </w:num>
  <w:num w:numId="32">
    <w:abstractNumId w:val="29"/>
  </w:num>
  <w:num w:numId="33">
    <w:abstractNumId w:val="19"/>
  </w:num>
  <w:num w:numId="34">
    <w:abstractNumId w:val="12"/>
  </w:num>
  <w:num w:numId="35">
    <w:abstractNumId w:val="25"/>
  </w:num>
  <w:num w:numId="36">
    <w:abstractNumId w:val="22"/>
  </w:num>
  <w:num w:numId="37">
    <w:abstractNumId w:val="20"/>
  </w:num>
  <w:num w:numId="38">
    <w:abstractNumId w:val="18"/>
  </w:num>
  <w:num w:numId="39">
    <w:abstractNumId w:val="23"/>
  </w:num>
  <w:num w:numId="40">
    <w:abstractNumId w:val="17"/>
  </w:num>
  <w:num w:numId="41">
    <w:abstractNumId w:val="28"/>
  </w:num>
  <w:num w:numId="42">
    <w:abstractNumId w:val="11"/>
  </w:num>
  <w:num w:numId="43">
    <w:abstractNumId w:val="31"/>
  </w:num>
  <w:num w:numId="44">
    <w:abstractNumId w:val="15"/>
  </w:num>
  <w:num w:numId="45">
    <w:abstractNumId w:val="16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attachedTemplate r:id="rId1"/>
  <w:documentProtection w:edit="forms" w:formatting="1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13"/>
    <w:rsid w:val="0000229D"/>
    <w:rsid w:val="00004300"/>
    <w:rsid w:val="00006CF7"/>
    <w:rsid w:val="00017D2E"/>
    <w:rsid w:val="000208C8"/>
    <w:rsid w:val="00021B5D"/>
    <w:rsid w:val="00031126"/>
    <w:rsid w:val="000324B8"/>
    <w:rsid w:val="00033689"/>
    <w:rsid w:val="00042BEF"/>
    <w:rsid w:val="00044C57"/>
    <w:rsid w:val="00075F1A"/>
    <w:rsid w:val="000804A6"/>
    <w:rsid w:val="00090337"/>
    <w:rsid w:val="00097F5F"/>
    <w:rsid w:val="000A284D"/>
    <w:rsid w:val="000A3FB6"/>
    <w:rsid w:val="000B2FBF"/>
    <w:rsid w:val="000B4A0B"/>
    <w:rsid w:val="000C21A3"/>
    <w:rsid w:val="000D209B"/>
    <w:rsid w:val="000E6E7F"/>
    <w:rsid w:val="00104A08"/>
    <w:rsid w:val="00104BB8"/>
    <w:rsid w:val="00110D82"/>
    <w:rsid w:val="001214C8"/>
    <w:rsid w:val="00125878"/>
    <w:rsid w:val="00130FBF"/>
    <w:rsid w:val="001322A5"/>
    <w:rsid w:val="0013383D"/>
    <w:rsid w:val="00133D44"/>
    <w:rsid w:val="00134510"/>
    <w:rsid w:val="001407BC"/>
    <w:rsid w:val="001411D0"/>
    <w:rsid w:val="001669CC"/>
    <w:rsid w:val="00172F31"/>
    <w:rsid w:val="00176C3E"/>
    <w:rsid w:val="001779CF"/>
    <w:rsid w:val="0018035C"/>
    <w:rsid w:val="001814E8"/>
    <w:rsid w:val="001833DB"/>
    <w:rsid w:val="00185D44"/>
    <w:rsid w:val="0019079B"/>
    <w:rsid w:val="00193D35"/>
    <w:rsid w:val="001978C9"/>
    <w:rsid w:val="001A2456"/>
    <w:rsid w:val="001A5463"/>
    <w:rsid w:val="001A7529"/>
    <w:rsid w:val="001C5726"/>
    <w:rsid w:val="001D1626"/>
    <w:rsid w:val="001D24C7"/>
    <w:rsid w:val="001E27EB"/>
    <w:rsid w:val="001E4DB8"/>
    <w:rsid w:val="001E655E"/>
    <w:rsid w:val="001E6BDD"/>
    <w:rsid w:val="001E6CD2"/>
    <w:rsid w:val="001E7AAE"/>
    <w:rsid w:val="002009A6"/>
    <w:rsid w:val="00201DFB"/>
    <w:rsid w:val="0021178C"/>
    <w:rsid w:val="002128D5"/>
    <w:rsid w:val="00215BB9"/>
    <w:rsid w:val="00221233"/>
    <w:rsid w:val="00237E27"/>
    <w:rsid w:val="00240DCB"/>
    <w:rsid w:val="00250E14"/>
    <w:rsid w:val="00252799"/>
    <w:rsid w:val="0025484B"/>
    <w:rsid w:val="00255541"/>
    <w:rsid w:val="00283CE1"/>
    <w:rsid w:val="00284178"/>
    <w:rsid w:val="00285EE5"/>
    <w:rsid w:val="00287FFA"/>
    <w:rsid w:val="00292397"/>
    <w:rsid w:val="00293072"/>
    <w:rsid w:val="002A3C3A"/>
    <w:rsid w:val="002C5EF8"/>
    <w:rsid w:val="002D0A4D"/>
    <w:rsid w:val="002D1D9C"/>
    <w:rsid w:val="002E27BA"/>
    <w:rsid w:val="002E4988"/>
    <w:rsid w:val="002E69CD"/>
    <w:rsid w:val="002F0C37"/>
    <w:rsid w:val="002F31AA"/>
    <w:rsid w:val="002F4AEC"/>
    <w:rsid w:val="0030232C"/>
    <w:rsid w:val="003037B6"/>
    <w:rsid w:val="0030552D"/>
    <w:rsid w:val="00305A04"/>
    <w:rsid w:val="00317B29"/>
    <w:rsid w:val="00321CEC"/>
    <w:rsid w:val="00322225"/>
    <w:rsid w:val="00330866"/>
    <w:rsid w:val="003420AB"/>
    <w:rsid w:val="00343057"/>
    <w:rsid w:val="00357F3C"/>
    <w:rsid w:val="003649E6"/>
    <w:rsid w:val="00367B58"/>
    <w:rsid w:val="003702AE"/>
    <w:rsid w:val="0037709C"/>
    <w:rsid w:val="003801A1"/>
    <w:rsid w:val="00386D5A"/>
    <w:rsid w:val="003906DE"/>
    <w:rsid w:val="003910CC"/>
    <w:rsid w:val="003A7C69"/>
    <w:rsid w:val="003B1813"/>
    <w:rsid w:val="003B36FF"/>
    <w:rsid w:val="003B4A6C"/>
    <w:rsid w:val="003B7805"/>
    <w:rsid w:val="003C61C6"/>
    <w:rsid w:val="003E098A"/>
    <w:rsid w:val="003E19BF"/>
    <w:rsid w:val="003E5176"/>
    <w:rsid w:val="003E7C61"/>
    <w:rsid w:val="003E7EDD"/>
    <w:rsid w:val="003F5920"/>
    <w:rsid w:val="0040116B"/>
    <w:rsid w:val="00401443"/>
    <w:rsid w:val="0041425D"/>
    <w:rsid w:val="004211A4"/>
    <w:rsid w:val="0043194B"/>
    <w:rsid w:val="0044287A"/>
    <w:rsid w:val="00447380"/>
    <w:rsid w:val="0045382A"/>
    <w:rsid w:val="00454EEC"/>
    <w:rsid w:val="004564B4"/>
    <w:rsid w:val="00460357"/>
    <w:rsid w:val="00461009"/>
    <w:rsid w:val="004722ED"/>
    <w:rsid w:val="004942DF"/>
    <w:rsid w:val="004949E6"/>
    <w:rsid w:val="004A3566"/>
    <w:rsid w:val="004A5013"/>
    <w:rsid w:val="004A5900"/>
    <w:rsid w:val="004B7DBC"/>
    <w:rsid w:val="004C31E5"/>
    <w:rsid w:val="004C694D"/>
    <w:rsid w:val="004C7A49"/>
    <w:rsid w:val="004D77BE"/>
    <w:rsid w:val="004F490B"/>
    <w:rsid w:val="004F5D44"/>
    <w:rsid w:val="00503AA0"/>
    <w:rsid w:val="005058BF"/>
    <w:rsid w:val="005232D2"/>
    <w:rsid w:val="00533456"/>
    <w:rsid w:val="00533E62"/>
    <w:rsid w:val="005423CD"/>
    <w:rsid w:val="00554BD6"/>
    <w:rsid w:val="00554E87"/>
    <w:rsid w:val="00563690"/>
    <w:rsid w:val="005640C1"/>
    <w:rsid w:val="00570876"/>
    <w:rsid w:val="00575586"/>
    <w:rsid w:val="005806DC"/>
    <w:rsid w:val="00581BCF"/>
    <w:rsid w:val="00587EB4"/>
    <w:rsid w:val="0059115F"/>
    <w:rsid w:val="00597349"/>
    <w:rsid w:val="005B0A0C"/>
    <w:rsid w:val="005B0A39"/>
    <w:rsid w:val="005B0B1F"/>
    <w:rsid w:val="005E0C10"/>
    <w:rsid w:val="005E6704"/>
    <w:rsid w:val="005E75F0"/>
    <w:rsid w:val="005F6719"/>
    <w:rsid w:val="005F7F3C"/>
    <w:rsid w:val="00601763"/>
    <w:rsid w:val="00604618"/>
    <w:rsid w:val="00604AEB"/>
    <w:rsid w:val="006219A2"/>
    <w:rsid w:val="00623749"/>
    <w:rsid w:val="00632CA6"/>
    <w:rsid w:val="00637050"/>
    <w:rsid w:val="0064355C"/>
    <w:rsid w:val="0066033B"/>
    <w:rsid w:val="00663961"/>
    <w:rsid w:val="006642F5"/>
    <w:rsid w:val="00666FD9"/>
    <w:rsid w:val="006741BC"/>
    <w:rsid w:val="006838AA"/>
    <w:rsid w:val="00690CC7"/>
    <w:rsid w:val="0069140D"/>
    <w:rsid w:val="006915CB"/>
    <w:rsid w:val="00691B83"/>
    <w:rsid w:val="0069369B"/>
    <w:rsid w:val="00695D58"/>
    <w:rsid w:val="006A11A6"/>
    <w:rsid w:val="006A1A63"/>
    <w:rsid w:val="006A1F1C"/>
    <w:rsid w:val="006A600E"/>
    <w:rsid w:val="006B5BAD"/>
    <w:rsid w:val="006B5D27"/>
    <w:rsid w:val="006C52E3"/>
    <w:rsid w:val="006D0E15"/>
    <w:rsid w:val="006D3C40"/>
    <w:rsid w:val="006D729D"/>
    <w:rsid w:val="006E0B23"/>
    <w:rsid w:val="006E23E1"/>
    <w:rsid w:val="006F1C70"/>
    <w:rsid w:val="006F726B"/>
    <w:rsid w:val="007022A1"/>
    <w:rsid w:val="007044E4"/>
    <w:rsid w:val="007257E8"/>
    <w:rsid w:val="0072637C"/>
    <w:rsid w:val="00726B87"/>
    <w:rsid w:val="007334A3"/>
    <w:rsid w:val="007405EB"/>
    <w:rsid w:val="0074577F"/>
    <w:rsid w:val="0074584F"/>
    <w:rsid w:val="00747F00"/>
    <w:rsid w:val="00750174"/>
    <w:rsid w:val="00753DAF"/>
    <w:rsid w:val="00765354"/>
    <w:rsid w:val="007670F8"/>
    <w:rsid w:val="00767F41"/>
    <w:rsid w:val="00773EDD"/>
    <w:rsid w:val="00781BCF"/>
    <w:rsid w:val="00786BC4"/>
    <w:rsid w:val="00791C89"/>
    <w:rsid w:val="007B306A"/>
    <w:rsid w:val="007B527C"/>
    <w:rsid w:val="007B6449"/>
    <w:rsid w:val="007C2CB9"/>
    <w:rsid w:val="007C6EDC"/>
    <w:rsid w:val="007E21F7"/>
    <w:rsid w:val="00806D57"/>
    <w:rsid w:val="008144E5"/>
    <w:rsid w:val="008172D2"/>
    <w:rsid w:val="0082666E"/>
    <w:rsid w:val="00827F99"/>
    <w:rsid w:val="00834F85"/>
    <w:rsid w:val="008372A7"/>
    <w:rsid w:val="00843EF3"/>
    <w:rsid w:val="00850F07"/>
    <w:rsid w:val="008572AC"/>
    <w:rsid w:val="00875CB9"/>
    <w:rsid w:val="008847A9"/>
    <w:rsid w:val="0089307E"/>
    <w:rsid w:val="00895263"/>
    <w:rsid w:val="008A0679"/>
    <w:rsid w:val="008A7245"/>
    <w:rsid w:val="008B162D"/>
    <w:rsid w:val="008D7314"/>
    <w:rsid w:val="008E2382"/>
    <w:rsid w:val="008F7675"/>
    <w:rsid w:val="009023BE"/>
    <w:rsid w:val="009073AA"/>
    <w:rsid w:val="00911D54"/>
    <w:rsid w:val="00933A73"/>
    <w:rsid w:val="009438C8"/>
    <w:rsid w:val="00952308"/>
    <w:rsid w:val="00953026"/>
    <w:rsid w:val="00957F66"/>
    <w:rsid w:val="00961A77"/>
    <w:rsid w:val="00961AF9"/>
    <w:rsid w:val="0097005E"/>
    <w:rsid w:val="009772F2"/>
    <w:rsid w:val="00983E17"/>
    <w:rsid w:val="00995206"/>
    <w:rsid w:val="009A1AE0"/>
    <w:rsid w:val="009A4056"/>
    <w:rsid w:val="009B5C50"/>
    <w:rsid w:val="009C4A8D"/>
    <w:rsid w:val="009C4D0E"/>
    <w:rsid w:val="009C7827"/>
    <w:rsid w:val="009D29F8"/>
    <w:rsid w:val="009D39D6"/>
    <w:rsid w:val="009E02B1"/>
    <w:rsid w:val="009E0F48"/>
    <w:rsid w:val="009E54C3"/>
    <w:rsid w:val="009E71E7"/>
    <w:rsid w:val="009F258A"/>
    <w:rsid w:val="00A0747C"/>
    <w:rsid w:val="00A14FE6"/>
    <w:rsid w:val="00A25974"/>
    <w:rsid w:val="00A2617E"/>
    <w:rsid w:val="00A33B6A"/>
    <w:rsid w:val="00A35B49"/>
    <w:rsid w:val="00A4024F"/>
    <w:rsid w:val="00A40759"/>
    <w:rsid w:val="00A41118"/>
    <w:rsid w:val="00A4454F"/>
    <w:rsid w:val="00A46FFD"/>
    <w:rsid w:val="00A4733A"/>
    <w:rsid w:val="00A77FB3"/>
    <w:rsid w:val="00A77FF4"/>
    <w:rsid w:val="00A925AE"/>
    <w:rsid w:val="00A946E8"/>
    <w:rsid w:val="00AA02F2"/>
    <w:rsid w:val="00AA4A42"/>
    <w:rsid w:val="00AA706A"/>
    <w:rsid w:val="00AB038A"/>
    <w:rsid w:val="00AB288D"/>
    <w:rsid w:val="00AC0224"/>
    <w:rsid w:val="00AC5B05"/>
    <w:rsid w:val="00AC7ECE"/>
    <w:rsid w:val="00AD01E6"/>
    <w:rsid w:val="00AD57B7"/>
    <w:rsid w:val="00AE3C09"/>
    <w:rsid w:val="00AF1823"/>
    <w:rsid w:val="00B005C0"/>
    <w:rsid w:val="00B02ED0"/>
    <w:rsid w:val="00B07522"/>
    <w:rsid w:val="00B10001"/>
    <w:rsid w:val="00B10669"/>
    <w:rsid w:val="00B20FCC"/>
    <w:rsid w:val="00B27500"/>
    <w:rsid w:val="00B35547"/>
    <w:rsid w:val="00B40ACE"/>
    <w:rsid w:val="00B415BE"/>
    <w:rsid w:val="00B43A72"/>
    <w:rsid w:val="00B472A6"/>
    <w:rsid w:val="00B5764B"/>
    <w:rsid w:val="00B619DA"/>
    <w:rsid w:val="00B64C91"/>
    <w:rsid w:val="00B74EBB"/>
    <w:rsid w:val="00B751BE"/>
    <w:rsid w:val="00B7791B"/>
    <w:rsid w:val="00B83A6B"/>
    <w:rsid w:val="00B908FE"/>
    <w:rsid w:val="00B9172D"/>
    <w:rsid w:val="00BA7E09"/>
    <w:rsid w:val="00BC560C"/>
    <w:rsid w:val="00BC7B36"/>
    <w:rsid w:val="00BD2023"/>
    <w:rsid w:val="00BD621C"/>
    <w:rsid w:val="00BE1307"/>
    <w:rsid w:val="00BE7FC7"/>
    <w:rsid w:val="00BF6A28"/>
    <w:rsid w:val="00C10310"/>
    <w:rsid w:val="00C11F02"/>
    <w:rsid w:val="00C16BA0"/>
    <w:rsid w:val="00C16CD4"/>
    <w:rsid w:val="00C262CB"/>
    <w:rsid w:val="00C3535C"/>
    <w:rsid w:val="00C36418"/>
    <w:rsid w:val="00C36AAE"/>
    <w:rsid w:val="00C41867"/>
    <w:rsid w:val="00C41BE7"/>
    <w:rsid w:val="00C52C37"/>
    <w:rsid w:val="00C73143"/>
    <w:rsid w:val="00C75A10"/>
    <w:rsid w:val="00C84E9D"/>
    <w:rsid w:val="00C8681F"/>
    <w:rsid w:val="00C90D99"/>
    <w:rsid w:val="00C9432A"/>
    <w:rsid w:val="00C953B4"/>
    <w:rsid w:val="00C96ED3"/>
    <w:rsid w:val="00C97077"/>
    <w:rsid w:val="00CA1EA2"/>
    <w:rsid w:val="00CA359D"/>
    <w:rsid w:val="00CA7361"/>
    <w:rsid w:val="00CB35C6"/>
    <w:rsid w:val="00CC6132"/>
    <w:rsid w:val="00CD4FBB"/>
    <w:rsid w:val="00CD5E8C"/>
    <w:rsid w:val="00CE2437"/>
    <w:rsid w:val="00CE296D"/>
    <w:rsid w:val="00CF54D2"/>
    <w:rsid w:val="00D01683"/>
    <w:rsid w:val="00D01C5D"/>
    <w:rsid w:val="00D15D50"/>
    <w:rsid w:val="00D16845"/>
    <w:rsid w:val="00D176BD"/>
    <w:rsid w:val="00D24077"/>
    <w:rsid w:val="00D30FEE"/>
    <w:rsid w:val="00D32F51"/>
    <w:rsid w:val="00D37F68"/>
    <w:rsid w:val="00D41F46"/>
    <w:rsid w:val="00D446A5"/>
    <w:rsid w:val="00D46336"/>
    <w:rsid w:val="00D465DA"/>
    <w:rsid w:val="00D537C9"/>
    <w:rsid w:val="00D57D4C"/>
    <w:rsid w:val="00D62324"/>
    <w:rsid w:val="00D74711"/>
    <w:rsid w:val="00D80454"/>
    <w:rsid w:val="00D93BAE"/>
    <w:rsid w:val="00D94E6F"/>
    <w:rsid w:val="00DA15E3"/>
    <w:rsid w:val="00DA2546"/>
    <w:rsid w:val="00DA403B"/>
    <w:rsid w:val="00DA630E"/>
    <w:rsid w:val="00DA6867"/>
    <w:rsid w:val="00DB20C6"/>
    <w:rsid w:val="00DB445C"/>
    <w:rsid w:val="00DC25D9"/>
    <w:rsid w:val="00DC6E44"/>
    <w:rsid w:val="00DD41E5"/>
    <w:rsid w:val="00DE364B"/>
    <w:rsid w:val="00DE43A1"/>
    <w:rsid w:val="00DE692D"/>
    <w:rsid w:val="00DF004A"/>
    <w:rsid w:val="00DF26BC"/>
    <w:rsid w:val="00DF5C50"/>
    <w:rsid w:val="00E06CB3"/>
    <w:rsid w:val="00E12727"/>
    <w:rsid w:val="00E22F49"/>
    <w:rsid w:val="00E24BEA"/>
    <w:rsid w:val="00E27CEA"/>
    <w:rsid w:val="00E4280E"/>
    <w:rsid w:val="00E5585A"/>
    <w:rsid w:val="00E62F9F"/>
    <w:rsid w:val="00E7051F"/>
    <w:rsid w:val="00E70530"/>
    <w:rsid w:val="00E7274E"/>
    <w:rsid w:val="00E77775"/>
    <w:rsid w:val="00E77A10"/>
    <w:rsid w:val="00E817FD"/>
    <w:rsid w:val="00E83E2C"/>
    <w:rsid w:val="00E935BC"/>
    <w:rsid w:val="00E9501E"/>
    <w:rsid w:val="00EB5EB6"/>
    <w:rsid w:val="00EC39AD"/>
    <w:rsid w:val="00ED2F0C"/>
    <w:rsid w:val="00F00554"/>
    <w:rsid w:val="00F01D5C"/>
    <w:rsid w:val="00F12A60"/>
    <w:rsid w:val="00F1346D"/>
    <w:rsid w:val="00F301E1"/>
    <w:rsid w:val="00F43AF7"/>
    <w:rsid w:val="00F6264B"/>
    <w:rsid w:val="00F65B28"/>
    <w:rsid w:val="00F7350E"/>
    <w:rsid w:val="00F81A68"/>
    <w:rsid w:val="00F84395"/>
    <w:rsid w:val="00F85D12"/>
    <w:rsid w:val="00F939DB"/>
    <w:rsid w:val="00F95FD5"/>
    <w:rsid w:val="00F96CAE"/>
    <w:rsid w:val="00FA591B"/>
    <w:rsid w:val="00FB2113"/>
    <w:rsid w:val="00FB3A2A"/>
    <w:rsid w:val="00FF1F14"/>
    <w:rsid w:val="00FF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97AC9E5"/>
  <w15:docId w15:val="{1EDA980C-CF79-43DA-A48E-09074DCE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Times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uiPriority="35" w:unhideWhenUsed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0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9E54C3"/>
    <w:pPr>
      <w:spacing w:after="0" w:line="270" w:lineRule="exact"/>
    </w:pPr>
    <w:rPr>
      <w:rFonts w:ascii="Calibri" w:hAnsi="Calibri" w:cs="Calibri"/>
      <w:lang w:val="nl-BE" w:bidi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604AEB"/>
    <w:pPr>
      <w:keepNext/>
      <w:keepLines/>
      <w:numPr>
        <w:numId w:val="29"/>
      </w:numPr>
      <w:spacing w:before="480" w:after="480" w:line="432" w:lineRule="exact"/>
      <w:contextualSpacing/>
      <w:outlineLvl w:val="0"/>
    </w:pPr>
    <w:rPr>
      <w:rFonts w:eastAsiaTheme="majorEastAsia"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qFormat/>
    <w:rsid w:val="00604AEB"/>
    <w:pPr>
      <w:keepNext/>
      <w:keepLines/>
      <w:numPr>
        <w:ilvl w:val="1"/>
        <w:numId w:val="29"/>
      </w:numPr>
      <w:spacing w:before="200" w:after="240" w:line="400" w:lineRule="exact"/>
      <w:contextualSpacing/>
      <w:outlineLvl w:val="1"/>
    </w:pPr>
    <w:rPr>
      <w:rFonts w:eastAsiaTheme="majorEastAsia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qFormat/>
    <w:rsid w:val="00604AEB"/>
    <w:pPr>
      <w:keepNext/>
      <w:keepLines/>
      <w:numPr>
        <w:ilvl w:val="2"/>
        <w:numId w:val="29"/>
      </w:numPr>
      <w:spacing w:before="200" w:after="120" w:line="288" w:lineRule="exact"/>
      <w:contextualSpacing/>
      <w:outlineLvl w:val="2"/>
    </w:pPr>
    <w:rPr>
      <w:rFonts w:eastAsiaTheme="majorEastAsia"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qFormat/>
    <w:rsid w:val="00604AEB"/>
    <w:pPr>
      <w:keepNext/>
      <w:keepLines/>
      <w:numPr>
        <w:ilvl w:val="3"/>
        <w:numId w:val="29"/>
      </w:numPr>
      <w:spacing w:before="200"/>
      <w:contextualSpacing/>
      <w:outlineLvl w:val="3"/>
    </w:pPr>
    <w:rPr>
      <w:rFonts w:eastAsiaTheme="majorEastAsia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rsid w:val="0000229D"/>
    <w:pPr>
      <w:keepNext/>
      <w:keepLines/>
      <w:numPr>
        <w:ilvl w:val="4"/>
        <w:numId w:val="29"/>
      </w:numPr>
      <w:tabs>
        <w:tab w:val="left" w:pos="3686"/>
      </w:tabs>
      <w:spacing w:before="200"/>
      <w:contextualSpacing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rsid w:val="0000229D"/>
    <w:pPr>
      <w:keepNext/>
      <w:keepLines/>
      <w:numPr>
        <w:ilvl w:val="5"/>
        <w:numId w:val="29"/>
      </w:numPr>
      <w:tabs>
        <w:tab w:val="left" w:pos="3686"/>
      </w:tabs>
      <w:spacing w:before="200"/>
      <w:contextualSpacing/>
      <w:outlineLvl w:val="5"/>
    </w:pPr>
    <w:rPr>
      <w:rFonts w:ascii="FlandersArtSerif-Regular" w:eastAsiaTheme="majorEastAsia" w:hAnsi="FlandersArtSerif-Regular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rsid w:val="0000229D"/>
    <w:pPr>
      <w:keepNext/>
      <w:keepLines/>
      <w:numPr>
        <w:ilvl w:val="6"/>
        <w:numId w:val="29"/>
      </w:numPr>
      <w:tabs>
        <w:tab w:val="left" w:pos="3686"/>
      </w:tabs>
      <w:spacing w:before="200"/>
      <w:contextualSpacing/>
      <w:outlineLvl w:val="6"/>
    </w:pPr>
    <w:rPr>
      <w:rFonts w:ascii="FlandersArtSerif-Medium" w:eastAsiaTheme="majorEastAsia" w:hAnsi="FlandersArtSerif-Medium" w:cstheme="majorBidi"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rsid w:val="0000229D"/>
    <w:pPr>
      <w:keepNext/>
      <w:keepLines/>
      <w:numPr>
        <w:ilvl w:val="7"/>
        <w:numId w:val="29"/>
      </w:numPr>
      <w:tabs>
        <w:tab w:val="left" w:pos="3686"/>
      </w:tabs>
      <w:spacing w:before="200"/>
      <w:contextualSpacing/>
      <w:outlineLvl w:val="7"/>
    </w:pPr>
    <w:rPr>
      <w:rFonts w:ascii="FlandersArtSerif-Regular" w:eastAsiaTheme="majorEastAsia" w:hAnsi="FlandersArtSerif-Regular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rsid w:val="0000229D"/>
    <w:pPr>
      <w:keepNext/>
      <w:keepLines/>
      <w:numPr>
        <w:ilvl w:val="8"/>
        <w:numId w:val="29"/>
      </w:numPr>
      <w:tabs>
        <w:tab w:val="left" w:pos="3686"/>
      </w:tabs>
      <w:spacing w:before="200"/>
      <w:contextualSpacing/>
      <w:outlineLvl w:val="8"/>
    </w:pPr>
    <w:rPr>
      <w:rFonts w:ascii="FlandersArtSerif-Regular" w:eastAsiaTheme="majorEastAsia" w:hAnsi="FlandersArtSerif-Regular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8F767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8F7675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Voettekst">
    <w:name w:val="footer"/>
    <w:basedOn w:val="Standaard"/>
    <w:link w:val="VoettekstChar"/>
    <w:unhideWhenUsed/>
    <w:qFormat/>
    <w:rsid w:val="00F01D5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F01D5C"/>
    <w:rPr>
      <w:rFonts w:ascii="FlandersArtSans-Regular" w:hAnsi="FlandersArtSans-Regular" w:cs="Times New Roman"/>
      <w:lang w:val="nl-BE" w:eastAsia="nl-BE" w:bidi="ar-SA"/>
    </w:rPr>
  </w:style>
  <w:style w:type="paragraph" w:styleId="Lijstalinea">
    <w:name w:val="List Paragraph"/>
    <w:basedOn w:val="Standaard"/>
    <w:link w:val="LijstalineaChar"/>
    <w:uiPriority w:val="34"/>
    <w:semiHidden/>
    <w:rsid w:val="0000229D"/>
    <w:pPr>
      <w:ind w:left="720"/>
      <w:contextualSpacing/>
    </w:pPr>
  </w:style>
  <w:style w:type="table" w:styleId="Tabelraster">
    <w:name w:val="Table Grid"/>
    <w:basedOn w:val="Standaardtabel"/>
    <w:rsid w:val="00DC25D9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nl-B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604AEB"/>
    <w:rPr>
      <w:rFonts w:ascii="Calibri" w:eastAsiaTheme="majorEastAsia" w:hAnsi="Calibri" w:cs="Calibri"/>
      <w:bCs/>
      <w:caps/>
      <w:color w:val="000000" w:themeColor="text1"/>
      <w:sz w:val="32"/>
      <w:szCs w:val="32"/>
      <w:u w:val="dotted"/>
      <w:lang w:val="nl-BE" w:bidi="ar-SA"/>
    </w:rPr>
  </w:style>
  <w:style w:type="character" w:customStyle="1" w:styleId="Kop3Char">
    <w:name w:val="Kop 3 Char"/>
    <w:basedOn w:val="Standaardalinea-lettertype"/>
    <w:link w:val="Kop3"/>
    <w:uiPriority w:val="9"/>
    <w:rsid w:val="00604AEB"/>
    <w:rPr>
      <w:rFonts w:ascii="Calibri" w:eastAsiaTheme="majorEastAsia" w:hAnsi="Calibri" w:cs="Calibri"/>
      <w:bCs/>
      <w:color w:val="9B9DA0"/>
      <w:sz w:val="24"/>
      <w:szCs w:val="24"/>
      <w:lang w:val="nl-BE" w:bidi="ar-SA"/>
    </w:rPr>
  </w:style>
  <w:style w:type="character" w:customStyle="1" w:styleId="Kop1Char">
    <w:name w:val="Kop 1 Char"/>
    <w:basedOn w:val="Standaardalinea-lettertype"/>
    <w:link w:val="Kop1"/>
    <w:uiPriority w:val="9"/>
    <w:rsid w:val="00604AEB"/>
    <w:rPr>
      <w:rFonts w:ascii="Calibri" w:eastAsiaTheme="majorEastAsia" w:hAnsi="Calibri" w:cs="Calibri"/>
      <w:bCs/>
      <w:caps/>
      <w:color w:val="3C3D3C"/>
      <w:sz w:val="36"/>
      <w:szCs w:val="52"/>
      <w:lang w:val="nl-BE" w:bidi="ar-SA"/>
    </w:rPr>
  </w:style>
  <w:style w:type="character" w:customStyle="1" w:styleId="Kop4Char">
    <w:name w:val="Kop 4 Char"/>
    <w:basedOn w:val="Standaardalinea-lettertype"/>
    <w:link w:val="Kop4"/>
    <w:uiPriority w:val="9"/>
    <w:rsid w:val="00604AEB"/>
    <w:rPr>
      <w:rFonts w:ascii="Calibri" w:eastAsiaTheme="majorEastAsia" w:hAnsi="Calibri" w:cs="Calibri"/>
      <w:bCs/>
      <w:iCs/>
      <w:color w:val="000000" w:themeColor="text1"/>
      <w:u w:val="single"/>
      <w:lang w:val="nl-BE" w:bidi="ar-SA"/>
    </w:rPr>
  </w:style>
  <w:style w:type="character" w:customStyle="1" w:styleId="Kop5Char">
    <w:name w:val="Kop 5 Char"/>
    <w:basedOn w:val="Standaardalinea-lettertype"/>
    <w:link w:val="Kop5"/>
    <w:uiPriority w:val="9"/>
    <w:rsid w:val="00B20FCC"/>
    <w:rPr>
      <w:rFonts w:ascii="FlandersArtSans-Regular" w:eastAsiaTheme="majorEastAsia" w:hAnsi="FlandersArtSans-Regular"/>
      <w:color w:val="3C3D3C"/>
      <w:lang w:val="nl-BE" w:bidi="ar-SA"/>
    </w:rPr>
  </w:style>
  <w:style w:type="character" w:customStyle="1" w:styleId="Kop6Char">
    <w:name w:val="Kop 6 Char"/>
    <w:basedOn w:val="Standaardalinea-lettertype"/>
    <w:link w:val="Kop6"/>
    <w:uiPriority w:val="9"/>
    <w:rsid w:val="00B20FCC"/>
    <w:rPr>
      <w:rFonts w:ascii="FlandersArtSerif-Regular" w:eastAsiaTheme="majorEastAsia" w:hAnsi="FlandersArtSerif-Regular"/>
      <w:iCs/>
      <w:color w:val="6F7173"/>
      <w:lang w:val="nl-BE" w:bidi="ar-SA"/>
    </w:rPr>
  </w:style>
  <w:style w:type="character" w:customStyle="1" w:styleId="Kop7Char">
    <w:name w:val="Kop 7 Char"/>
    <w:basedOn w:val="Standaardalinea-lettertype"/>
    <w:link w:val="Kop7"/>
    <w:uiPriority w:val="9"/>
    <w:rsid w:val="00B20FCC"/>
    <w:rPr>
      <w:rFonts w:ascii="FlandersArtSerif-Medium" w:eastAsiaTheme="majorEastAsia" w:hAnsi="FlandersArtSerif-Medium"/>
      <w:iCs/>
      <w:color w:val="9B9DA0"/>
      <w:lang w:val="nl-BE" w:bidi="ar-SA"/>
    </w:rPr>
  </w:style>
  <w:style w:type="character" w:customStyle="1" w:styleId="Kop8Char">
    <w:name w:val="Kop 8 Char"/>
    <w:basedOn w:val="Standaardalinea-lettertype"/>
    <w:link w:val="Kop8"/>
    <w:uiPriority w:val="2"/>
    <w:rsid w:val="00B20FCC"/>
    <w:rPr>
      <w:rFonts w:ascii="FlandersArtSerif-Regular" w:eastAsiaTheme="majorEastAsia" w:hAnsi="FlandersArtSerif-Regular"/>
      <w:color w:val="3C3D3C"/>
      <w:szCs w:val="20"/>
      <w:lang w:val="nl-BE" w:bidi="ar-SA"/>
    </w:rPr>
  </w:style>
  <w:style w:type="character" w:customStyle="1" w:styleId="Kop9Char">
    <w:name w:val="Kop 9 Char"/>
    <w:basedOn w:val="Standaardalinea-lettertype"/>
    <w:link w:val="Kop9"/>
    <w:uiPriority w:val="2"/>
    <w:rsid w:val="00B20FCC"/>
    <w:rPr>
      <w:rFonts w:ascii="FlandersArtSerif-Regular" w:eastAsiaTheme="majorEastAsia" w:hAnsi="FlandersArtSerif-Regular"/>
      <w:iCs/>
      <w:color w:val="6F7173"/>
      <w:szCs w:val="20"/>
      <w:lang w:val="nl-BE" w:bidi="ar-SA"/>
    </w:rPr>
  </w:style>
  <w:style w:type="paragraph" w:styleId="Bronvermelding">
    <w:name w:val="table of authorities"/>
    <w:basedOn w:val="Standaard"/>
    <w:next w:val="Standaard"/>
    <w:semiHidden/>
    <w:rsid w:val="00DC25D9"/>
    <w:pPr>
      <w:ind w:left="200" w:hanging="200"/>
    </w:pPr>
  </w:style>
  <w:style w:type="paragraph" w:customStyle="1" w:styleId="Adres">
    <w:name w:val="Adres"/>
    <w:uiPriority w:val="5"/>
    <w:rsid w:val="000A3FB6"/>
    <w:pPr>
      <w:framePr w:hSpace="142" w:wrap="around" w:vAnchor="page" w:hAnchor="page" w:x="6096" w:y="2212"/>
      <w:spacing w:after="0" w:line="270" w:lineRule="exact"/>
      <w:contextualSpacing/>
      <w:suppressOverlap/>
    </w:pPr>
    <w:rPr>
      <w:rFonts w:ascii="FlandersArtSans-Regular" w:eastAsia="Times New Roman" w:hAnsi="FlandersArtSans-Regular" w:cs="Times New Roman"/>
      <w:lang w:val="fr-BE" w:eastAsia="nl-BE" w:bidi="ar-SA"/>
    </w:rPr>
  </w:style>
  <w:style w:type="paragraph" w:customStyle="1" w:styleId="Naam">
    <w:name w:val="Naam"/>
    <w:basedOn w:val="Standaard"/>
    <w:uiPriority w:val="2"/>
    <w:rsid w:val="009E54C3"/>
    <w:pPr>
      <w:ind w:left="6379"/>
    </w:pPr>
  </w:style>
  <w:style w:type="paragraph" w:customStyle="1" w:styleId="Adresafzender">
    <w:name w:val="Adres afzender"/>
    <w:basedOn w:val="Standaard"/>
    <w:link w:val="AdresafzenderChar"/>
    <w:uiPriority w:val="5"/>
    <w:rsid w:val="000A3FB6"/>
    <w:pPr>
      <w:tabs>
        <w:tab w:val="center" w:pos="4320"/>
        <w:tab w:val="right" w:pos="8640"/>
      </w:tabs>
    </w:pPr>
    <w:rPr>
      <w:sz w:val="20"/>
    </w:rPr>
  </w:style>
  <w:style w:type="paragraph" w:customStyle="1" w:styleId="Afdeling">
    <w:name w:val="Afdeling"/>
    <w:basedOn w:val="Adresafzender"/>
    <w:link w:val="AfdelingChar"/>
    <w:rsid w:val="000A3FB6"/>
    <w:pPr>
      <w:tabs>
        <w:tab w:val="center" w:pos="992"/>
      </w:tabs>
    </w:pPr>
    <w:rPr>
      <w:rFonts w:ascii="FlandersArtSans-Medium" w:hAnsi="FlandersArtSans-Medium"/>
    </w:rPr>
  </w:style>
  <w:style w:type="paragraph" w:customStyle="1" w:styleId="Referentie">
    <w:name w:val="Referentie"/>
    <w:uiPriority w:val="4"/>
    <w:rsid w:val="009E54C3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Calibri" w:hAnsi="Calibri" w:cs="Calibri"/>
      <w:sz w:val="20"/>
      <w:szCs w:val="20"/>
      <w:lang w:val="nl-BE" w:bidi="ar-SA"/>
    </w:rPr>
  </w:style>
  <w:style w:type="paragraph" w:customStyle="1" w:styleId="Referentietitel">
    <w:name w:val="Referentietitel"/>
    <w:uiPriority w:val="4"/>
    <w:rsid w:val="001E6CD2"/>
    <w:pPr>
      <w:tabs>
        <w:tab w:val="left" w:pos="2552"/>
        <w:tab w:val="left" w:pos="4111"/>
        <w:tab w:val="left" w:pos="6379"/>
      </w:tabs>
      <w:spacing w:after="0" w:line="270" w:lineRule="exact"/>
    </w:pPr>
    <w:rPr>
      <w:rFonts w:ascii="FlandersArtSans-Medium" w:hAnsi="FlandersArtSans-Medium" w:cs="Times New Roman"/>
      <w:sz w:val="20"/>
      <w:szCs w:val="20"/>
      <w:lang w:val="nl-BE" w:eastAsia="nl-BE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6E0B23"/>
    <w:rPr>
      <w:color w:val="808080"/>
    </w:rPr>
  </w:style>
  <w:style w:type="paragraph" w:customStyle="1" w:styleId="Betreft">
    <w:name w:val="Betreft"/>
    <w:basedOn w:val="Referentie"/>
    <w:qFormat/>
    <w:rsid w:val="000A3FB6"/>
    <w:pPr>
      <w:spacing w:before="480" w:after="240"/>
    </w:pPr>
  </w:style>
  <w:style w:type="character" w:styleId="GevolgdeHyperlink">
    <w:name w:val="FollowedHyperlink"/>
    <w:basedOn w:val="Standaardalinea-lettertype"/>
    <w:semiHidden/>
    <w:rsid w:val="008B162D"/>
    <w:rPr>
      <w:color w:val="2A1F2F" w:themeColor="accent3" w:themeShade="80"/>
      <w:u w:val="single"/>
    </w:rPr>
  </w:style>
  <w:style w:type="character" w:styleId="Hyperlink">
    <w:name w:val="Hyperlink"/>
    <w:uiPriority w:val="99"/>
    <w:unhideWhenUsed/>
    <w:rsid w:val="00C262CB"/>
    <w:rPr>
      <w:color w:val="507DB2"/>
      <w:sz w:val="22"/>
      <w:u w:val="single"/>
    </w:rPr>
  </w:style>
  <w:style w:type="paragraph" w:customStyle="1" w:styleId="AdresNaam">
    <w:name w:val="Adres Naam"/>
    <w:basedOn w:val="Adresafzender"/>
    <w:uiPriority w:val="5"/>
    <w:rsid w:val="00D176BD"/>
    <w:pPr>
      <w:spacing w:before="600"/>
      <w:ind w:left="1021"/>
    </w:pPr>
  </w:style>
  <w:style w:type="paragraph" w:customStyle="1" w:styleId="xxx">
    <w:name w:val="xxx"/>
    <w:basedOn w:val="Referentie"/>
    <w:uiPriority w:val="3"/>
    <w:semiHidden/>
    <w:unhideWhenUsed/>
    <w:rsid w:val="00A33B6A"/>
    <w:pPr>
      <w:spacing w:before="2420"/>
    </w:pPr>
  </w:style>
  <w:style w:type="paragraph" w:customStyle="1" w:styleId="Referentietweederegel">
    <w:name w:val="Referentie tweede regel"/>
    <w:basedOn w:val="Referentie"/>
    <w:uiPriority w:val="4"/>
    <w:rsid w:val="001E655E"/>
    <w:pPr>
      <w:tabs>
        <w:tab w:val="clear" w:pos="2552"/>
      </w:tabs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3037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37B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37B6"/>
    <w:rPr>
      <w:rFonts w:ascii="Flanders Art Sans" w:hAnsi="Flanders Art Sans" w:cs="Times New Roman"/>
      <w:sz w:val="20"/>
      <w:szCs w:val="20"/>
      <w:lang w:eastAsia="nl-BE" w:bidi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37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37B6"/>
    <w:rPr>
      <w:rFonts w:ascii="Flanders Art Sans" w:hAnsi="Flanders Art Sans" w:cs="Times New Roman"/>
      <w:b/>
      <w:bCs/>
      <w:sz w:val="20"/>
      <w:szCs w:val="20"/>
      <w:lang w:eastAsia="nl-BE" w:bidi="ar-SA"/>
    </w:rPr>
  </w:style>
  <w:style w:type="character" w:customStyle="1" w:styleId="vet">
    <w:name w:val="vet"/>
    <w:uiPriority w:val="1"/>
    <w:rsid w:val="00953026"/>
    <w:rPr>
      <w:rFonts w:ascii="FlandersArtSans-Bold" w:eastAsia="Times New Roman" w:hAnsi="FlandersArtSans-Bold"/>
      <w:szCs w:val="20"/>
    </w:rPr>
  </w:style>
  <w:style w:type="character" w:customStyle="1" w:styleId="AdresafzenderChar">
    <w:name w:val="Adres afzender Char"/>
    <w:basedOn w:val="Standaardalinea-lettertype"/>
    <w:link w:val="Adresafzender"/>
    <w:uiPriority w:val="5"/>
    <w:rsid w:val="00B20FCC"/>
    <w:rPr>
      <w:rFonts w:ascii="FlandersArtSans-Regular" w:hAnsi="FlandersArtSans-Regular" w:cs="Times New Roman"/>
      <w:sz w:val="20"/>
      <w:lang w:val="nl-BE" w:eastAsia="nl-BE" w:bidi="ar-SA"/>
    </w:rPr>
  </w:style>
  <w:style w:type="character" w:customStyle="1" w:styleId="AfdelingChar">
    <w:name w:val="Afdeling Char"/>
    <w:basedOn w:val="AdresafzenderChar"/>
    <w:link w:val="Afdeling"/>
    <w:rsid w:val="000A3FB6"/>
    <w:rPr>
      <w:rFonts w:ascii="FlandersArtSans-Medium" w:hAnsi="FlandersArtSans-Medium" w:cs="Times New Roman"/>
      <w:sz w:val="20"/>
      <w:lang w:val="nl-BE" w:eastAsia="nl-BE" w:bidi="ar-SA"/>
    </w:rPr>
  </w:style>
  <w:style w:type="character" w:customStyle="1" w:styleId="medium">
    <w:name w:val="medium"/>
    <w:uiPriority w:val="4"/>
    <w:semiHidden/>
    <w:unhideWhenUsed/>
    <w:qFormat/>
    <w:rsid w:val="00953026"/>
    <w:rPr>
      <w:rFonts w:ascii="FlandersArtSans-Medium" w:hAnsi="FlandersArtSans-Medium"/>
    </w:rPr>
  </w:style>
  <w:style w:type="paragraph" w:styleId="Titel">
    <w:name w:val="Title"/>
    <w:basedOn w:val="Standaard"/>
    <w:next w:val="Standaard"/>
    <w:link w:val="TitelChar"/>
    <w:uiPriority w:val="10"/>
    <w:rsid w:val="00CF54D2"/>
    <w:pPr>
      <w:tabs>
        <w:tab w:val="left" w:pos="3686"/>
      </w:tabs>
      <w:spacing w:before="420" w:after="520" w:line="1200" w:lineRule="exact"/>
      <w:contextualSpacing/>
    </w:pPr>
    <w:rPr>
      <w:rFonts w:ascii="FlandersArtSans-Medium" w:eastAsiaTheme="majorEastAsia" w:hAnsi="FlandersArtSans-Medium" w:cstheme="majorBidi"/>
      <w:caps/>
      <w:spacing w:val="5"/>
      <w:sz w:val="100"/>
      <w:szCs w:val="56"/>
      <w:u w:val="single"/>
    </w:rPr>
  </w:style>
  <w:style w:type="character" w:customStyle="1" w:styleId="TitelChar">
    <w:name w:val="Titel Char"/>
    <w:basedOn w:val="Standaardalinea-lettertype"/>
    <w:link w:val="Titel"/>
    <w:uiPriority w:val="10"/>
    <w:rsid w:val="00CF54D2"/>
    <w:rPr>
      <w:rFonts w:ascii="FlandersArtSans-Medium" w:eastAsiaTheme="majorEastAsia" w:hAnsi="FlandersArtSans-Medium"/>
      <w:caps/>
      <w:spacing w:val="5"/>
      <w:sz w:val="100"/>
      <w:szCs w:val="56"/>
      <w:u w:val="single"/>
      <w:lang w:val="nl-BE" w:bidi="ar-SA"/>
    </w:rPr>
  </w:style>
  <w:style w:type="character" w:styleId="Subtielebenadrukking">
    <w:name w:val="Subtle Emphasis"/>
    <w:basedOn w:val="Standaardalinea-lettertype"/>
    <w:uiPriority w:val="1"/>
    <w:rsid w:val="007C6EDC"/>
    <w:rPr>
      <w:iCs/>
      <w:color w:val="808080" w:themeColor="text1" w:themeTint="7F"/>
    </w:rPr>
  </w:style>
  <w:style w:type="character" w:styleId="Nadruk">
    <w:name w:val="Emphasis"/>
    <w:basedOn w:val="Standaardalinea-lettertype"/>
    <w:uiPriority w:val="1"/>
    <w:rsid w:val="0000229D"/>
    <w:rPr>
      <w:b/>
      <w:i/>
      <w:iCs/>
    </w:rPr>
  </w:style>
  <w:style w:type="character" w:styleId="Voetnootmarkering">
    <w:name w:val="footnote reference"/>
    <w:basedOn w:val="Standaardalinea-lettertype"/>
    <w:uiPriority w:val="99"/>
    <w:unhideWhenUsed/>
    <w:rsid w:val="0000229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00229D"/>
    <w:pPr>
      <w:tabs>
        <w:tab w:val="left" w:pos="3686"/>
      </w:tabs>
      <w:spacing w:line="240" w:lineRule="auto"/>
      <w:contextualSpacing/>
    </w:pPr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03AA0"/>
    <w:rPr>
      <w:rFonts w:ascii="FlandersArtSerif-Regular" w:eastAsiaTheme="minorHAnsi" w:hAnsi="FlandersArtSerif-Regular" w:cstheme="minorBidi"/>
      <w:color w:val="1D1B11" w:themeColor="background2" w:themeShade="1A"/>
      <w:sz w:val="14"/>
      <w:szCs w:val="20"/>
      <w:lang w:val="nl-BE" w:bidi="ar-SA"/>
    </w:rPr>
  </w:style>
  <w:style w:type="paragraph" w:styleId="Lijstnummering5">
    <w:name w:val="List Number 5"/>
    <w:basedOn w:val="Lijstalinea"/>
    <w:uiPriority w:val="2"/>
    <w:semiHidden/>
    <w:unhideWhenUsed/>
    <w:rsid w:val="006A11A6"/>
    <w:pPr>
      <w:numPr>
        <w:numId w:val="39"/>
      </w:numPr>
      <w:ind w:left="1418" w:hanging="284"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">
    <w:name w:val="List"/>
    <w:basedOn w:val="Standaard"/>
    <w:uiPriority w:val="2"/>
    <w:semiHidden/>
    <w:unhideWhenUsed/>
    <w:rsid w:val="00255541"/>
    <w:pPr>
      <w:contextualSpacing/>
    </w:pPr>
  </w:style>
  <w:style w:type="paragraph" w:styleId="Lijst2">
    <w:name w:val="List 2"/>
    <w:basedOn w:val="Standaard"/>
    <w:uiPriority w:val="2"/>
    <w:semiHidden/>
    <w:unhideWhenUsed/>
    <w:rsid w:val="00255541"/>
    <w:pPr>
      <w:ind w:left="284" w:hanging="1"/>
      <w:contextualSpacing/>
    </w:pPr>
  </w:style>
  <w:style w:type="paragraph" w:styleId="Lijst3">
    <w:name w:val="List 3"/>
    <w:basedOn w:val="Standaard"/>
    <w:uiPriority w:val="2"/>
    <w:semiHidden/>
    <w:unhideWhenUsed/>
    <w:rsid w:val="00255541"/>
    <w:pPr>
      <w:ind w:left="567" w:hanging="1"/>
      <w:contextualSpacing/>
    </w:pPr>
  </w:style>
  <w:style w:type="paragraph" w:styleId="Lijst4">
    <w:name w:val="List 4"/>
    <w:basedOn w:val="Standaard"/>
    <w:uiPriority w:val="2"/>
    <w:semiHidden/>
    <w:unhideWhenUsed/>
    <w:rsid w:val="00255541"/>
    <w:pPr>
      <w:ind w:left="851" w:hanging="2"/>
      <w:contextualSpacing/>
    </w:pPr>
  </w:style>
  <w:style w:type="paragraph" w:styleId="Lijst5">
    <w:name w:val="List 5"/>
    <w:basedOn w:val="Standaard"/>
    <w:uiPriority w:val="2"/>
    <w:semiHidden/>
    <w:unhideWhenUsed/>
    <w:rsid w:val="00255541"/>
    <w:pPr>
      <w:ind w:left="1134" w:hanging="2"/>
      <w:contextualSpacing/>
    </w:pPr>
  </w:style>
  <w:style w:type="paragraph" w:styleId="Lijstopsomteken">
    <w:name w:val="List Bullet"/>
    <w:basedOn w:val="Standaard"/>
    <w:uiPriority w:val="99"/>
    <w:unhideWhenUsed/>
    <w:rsid w:val="006A11A6"/>
    <w:pPr>
      <w:numPr>
        <w:numId w:val="40"/>
      </w:numPr>
      <w:ind w:left="284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2">
    <w:name w:val="List Bullet 2"/>
    <w:basedOn w:val="Standaard"/>
    <w:uiPriority w:val="99"/>
    <w:unhideWhenUsed/>
    <w:rsid w:val="006A11A6"/>
    <w:pPr>
      <w:numPr>
        <w:numId w:val="41"/>
      </w:numPr>
      <w:ind w:left="567" w:hanging="283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3">
    <w:name w:val="List Bullet 3"/>
    <w:basedOn w:val="Standaard"/>
    <w:uiPriority w:val="99"/>
    <w:unhideWhenUsed/>
    <w:rsid w:val="006A11A6"/>
    <w:pPr>
      <w:numPr>
        <w:numId w:val="32"/>
      </w:numPr>
      <w:ind w:left="851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4">
    <w:name w:val="List Bullet 4"/>
    <w:basedOn w:val="Standaard"/>
    <w:uiPriority w:val="99"/>
    <w:unhideWhenUsed/>
    <w:rsid w:val="003910CC"/>
    <w:pPr>
      <w:numPr>
        <w:numId w:val="33"/>
      </w:numPr>
      <w:ind w:left="1134" w:hanging="283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opsomteken5">
    <w:name w:val="List Bullet 5"/>
    <w:basedOn w:val="Standaard"/>
    <w:uiPriority w:val="99"/>
    <w:unhideWhenUsed/>
    <w:rsid w:val="00033689"/>
    <w:pPr>
      <w:numPr>
        <w:numId w:val="34"/>
      </w:numPr>
      <w:ind w:left="1418" w:hanging="284"/>
      <w:contextualSpacing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nummering">
    <w:name w:val="List Number"/>
    <w:basedOn w:val="Standaard"/>
    <w:uiPriority w:val="2"/>
    <w:semiHidden/>
    <w:unhideWhenUsed/>
    <w:rsid w:val="006A11A6"/>
    <w:pPr>
      <w:numPr>
        <w:numId w:val="35"/>
      </w:numPr>
      <w:ind w:left="284" w:hanging="284"/>
    </w:pPr>
    <w:rPr>
      <w:rFonts w:eastAsiaTheme="minorHAnsi" w:cstheme="minorBidi"/>
      <w:color w:val="1D1B11" w:themeColor="background2" w:themeShade="1A"/>
    </w:rPr>
  </w:style>
  <w:style w:type="paragraph" w:styleId="Lijstnummering2">
    <w:name w:val="List Number 2"/>
    <w:basedOn w:val="Standaard"/>
    <w:uiPriority w:val="2"/>
    <w:semiHidden/>
    <w:unhideWhenUsed/>
    <w:rsid w:val="006A11A6"/>
    <w:pPr>
      <w:numPr>
        <w:numId w:val="36"/>
      </w:numPr>
      <w:ind w:left="567" w:hanging="283"/>
    </w:pPr>
    <w:rPr>
      <w:rFonts w:eastAsiaTheme="minorHAnsi" w:cstheme="minorBidi"/>
      <w:color w:val="1D1B11" w:themeColor="background2" w:themeShade="1A"/>
    </w:rPr>
  </w:style>
  <w:style w:type="paragraph" w:styleId="Lijstnummering3">
    <w:name w:val="List Number 3"/>
    <w:basedOn w:val="Lijstalinea"/>
    <w:uiPriority w:val="2"/>
    <w:semiHidden/>
    <w:unhideWhenUsed/>
    <w:rsid w:val="006A11A6"/>
    <w:pPr>
      <w:numPr>
        <w:numId w:val="37"/>
      </w:numPr>
      <w:ind w:left="851" w:hanging="284"/>
    </w:pPr>
    <w:rPr>
      <w:rFonts w:asciiTheme="minorHAnsi" w:eastAsiaTheme="minorHAnsi" w:hAnsiTheme="minorHAnsi" w:cstheme="minorBidi"/>
      <w:color w:val="1D1B11" w:themeColor="background2" w:themeShade="1A"/>
    </w:rPr>
  </w:style>
  <w:style w:type="paragraph" w:styleId="Lijstnummering4">
    <w:name w:val="List Number 4"/>
    <w:basedOn w:val="Lijstalinea"/>
    <w:uiPriority w:val="2"/>
    <w:semiHidden/>
    <w:unhideWhenUsed/>
    <w:rsid w:val="006A11A6"/>
    <w:pPr>
      <w:numPr>
        <w:numId w:val="38"/>
      </w:numPr>
      <w:ind w:left="1134" w:hanging="283"/>
    </w:pPr>
    <w:rPr>
      <w:rFonts w:asciiTheme="minorHAnsi" w:eastAsiaTheme="minorHAnsi" w:hAnsiTheme="minorHAnsi" w:cstheme="minorBidi"/>
      <w:color w:val="1D1B11" w:themeColor="background2" w:themeShade="1A"/>
    </w:rPr>
  </w:style>
  <w:style w:type="table" w:customStyle="1" w:styleId="VO">
    <w:name w:val="VO"/>
    <w:basedOn w:val="Standaardtabel"/>
    <w:uiPriority w:val="63"/>
    <w:rsid w:val="001E27EB"/>
    <w:pPr>
      <w:spacing w:after="0" w:line="240" w:lineRule="auto"/>
      <w:jc w:val="center"/>
    </w:pPr>
    <w:rPr>
      <w:rFonts w:asciiTheme="minorHAnsi" w:hAnsiTheme="minorHAnsi"/>
      <w:sz w:val="20"/>
    </w:rPr>
    <w:tblPr>
      <w:tblStyleRowBandSize w:val="1"/>
      <w:tblStyleColBandSize w:val="1"/>
      <w:tblInd w:w="113" w:type="dxa"/>
      <w:tblBorders>
        <w:bottom w:val="single" w:sz="2" w:space="0" w:color="000000" w:themeColor="text1"/>
        <w:insideV w:val="single" w:sz="2" w:space="0" w:color="000000" w:themeColor="text1"/>
      </w:tblBorders>
    </w:tblPr>
    <w:tcPr>
      <w:shd w:val="clear" w:color="auto" w:fill="FFFFFF" w:themeFill="background1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</w:tblStylePr>
    <w:tblStylePr w:type="lastCol">
      <w:rPr>
        <w:rFonts w:asciiTheme="minorHAnsi" w:hAnsiTheme="minorHAnsi"/>
        <w:b w:val="0"/>
        <w:bCs/>
        <w:color w:val="000000" w:themeColor="text1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b w:val="0"/>
        <w:color w:val="000000" w:themeColor="text1"/>
        <w:sz w:val="20"/>
      </w:rPr>
    </w:tblStylePr>
    <w:tblStylePr w:type="band2Horz">
      <w:tblPr/>
      <w:tcPr>
        <w:shd w:val="clear" w:color="auto" w:fill="F0CECE" w:themeFill="accent6" w:themeFillTint="33"/>
      </w:tcPr>
    </w:tblStylePr>
  </w:style>
  <w:style w:type="paragraph" w:styleId="Bijschrift">
    <w:name w:val="caption"/>
    <w:basedOn w:val="Standaard"/>
    <w:next w:val="Standaard"/>
    <w:uiPriority w:val="35"/>
    <w:unhideWhenUsed/>
    <w:rsid w:val="0000229D"/>
    <w:pPr>
      <w:tabs>
        <w:tab w:val="left" w:pos="3686"/>
      </w:tabs>
      <w:spacing w:before="120" w:after="200" w:line="240" w:lineRule="auto"/>
      <w:contextualSpacing/>
    </w:pPr>
    <w:rPr>
      <w:rFonts w:ascii="FlandersArtSerif-Regular" w:eastAsiaTheme="minorHAnsi" w:hAnsi="FlandersArtSerif-Regular" w:cstheme="minorBidi"/>
      <w:bCs/>
      <w:sz w:val="18"/>
      <w:szCs w:val="18"/>
    </w:rPr>
  </w:style>
  <w:style w:type="paragraph" w:customStyle="1" w:styleId="paginering">
    <w:name w:val="paginering"/>
    <w:basedOn w:val="Standaard"/>
    <w:uiPriority w:val="27"/>
    <w:qFormat/>
    <w:rsid w:val="00F01D5C"/>
    <w:pPr>
      <w:jc w:val="right"/>
    </w:pPr>
    <w:rPr>
      <w:noProof/>
      <w:sz w:val="18"/>
      <w:szCs w:val="18"/>
    </w:rPr>
  </w:style>
  <w:style w:type="paragraph" w:customStyle="1" w:styleId="Tabelheader">
    <w:name w:val="Tabel header"/>
    <w:basedOn w:val="Standaard"/>
    <w:uiPriority w:val="7"/>
    <w:rsid w:val="00CF54D2"/>
    <w:pPr>
      <w:tabs>
        <w:tab w:val="left" w:pos="3686"/>
      </w:tabs>
      <w:spacing w:line="240" w:lineRule="auto"/>
      <w:contextualSpacing/>
      <w:jc w:val="center"/>
    </w:pPr>
    <w:rPr>
      <w:rFonts w:ascii="FlandersArtSerif-Medium" w:eastAsiaTheme="minorHAnsi" w:hAnsi="FlandersArtSerif-Medium" w:cstheme="minorBidi"/>
      <w:bCs/>
      <w:color w:val="FFFFFF" w:themeColor="background1"/>
      <w:sz w:val="17"/>
    </w:rPr>
  </w:style>
  <w:style w:type="paragraph" w:customStyle="1" w:styleId="Tabelinhoud">
    <w:name w:val="Tabel inhoud"/>
    <w:basedOn w:val="Standaard"/>
    <w:uiPriority w:val="7"/>
    <w:rsid w:val="00CF54D2"/>
    <w:pPr>
      <w:tabs>
        <w:tab w:val="left" w:pos="3686"/>
      </w:tabs>
      <w:contextualSpacing/>
      <w:jc w:val="center"/>
    </w:pPr>
    <w:rPr>
      <w:rFonts w:ascii="FlandersArtSerif-Regular" w:eastAsiaTheme="minorHAnsi" w:hAnsi="FlandersArtSerif-Regular" w:cstheme="minorBidi"/>
      <w:bCs/>
      <w:color w:val="1D1B11" w:themeColor="background2" w:themeShade="1A"/>
      <w:sz w:val="17"/>
      <w:szCs w:val="17"/>
    </w:rPr>
  </w:style>
  <w:style w:type="paragraph" w:customStyle="1" w:styleId="CalibriATO">
    <w:name w:val="Calibri ATO"/>
    <w:basedOn w:val="Standaard"/>
    <w:link w:val="CalibriATOChar"/>
    <w:rsid w:val="009E54C3"/>
  </w:style>
  <w:style w:type="character" w:customStyle="1" w:styleId="CalibriATOChar">
    <w:name w:val="Calibri ATO Char"/>
    <w:basedOn w:val="Standaardalinea-lettertype"/>
    <w:link w:val="CalibriATO"/>
    <w:rsid w:val="009E54C3"/>
    <w:rPr>
      <w:rFonts w:ascii="Calibri" w:hAnsi="Calibri" w:cs="Calibri"/>
      <w:lang w:val="nl-BE" w:bidi="ar-SA"/>
    </w:rPr>
  </w:style>
  <w:style w:type="paragraph" w:customStyle="1" w:styleId="opsomming1">
    <w:name w:val="opsomming 1"/>
    <w:basedOn w:val="Lijstopsomteken"/>
    <w:link w:val="opsomming1Char"/>
    <w:qFormat/>
    <w:rsid w:val="00604AEB"/>
    <w:pPr>
      <w:numPr>
        <w:numId w:val="44"/>
      </w:numPr>
      <w:ind w:left="284" w:hanging="284"/>
    </w:pPr>
    <w:rPr>
      <w:rFonts w:ascii="Calibri" w:hAnsi="Calibri" w:cs="Calibri"/>
    </w:rPr>
  </w:style>
  <w:style w:type="paragraph" w:customStyle="1" w:styleId="opsomming2">
    <w:name w:val="opsomming 2"/>
    <w:basedOn w:val="Lijstopsomteken2"/>
    <w:link w:val="opsomming2Char"/>
    <w:qFormat/>
    <w:rsid w:val="00604AEB"/>
    <w:pPr>
      <w:numPr>
        <w:numId w:val="45"/>
      </w:numPr>
    </w:pPr>
    <w:rPr>
      <w:rFonts w:ascii="Calibri" w:hAnsi="Calibri" w:cs="Calibri"/>
    </w:rPr>
  </w:style>
  <w:style w:type="character" w:customStyle="1" w:styleId="LijstalineaChar">
    <w:name w:val="Lijstalinea Char"/>
    <w:basedOn w:val="Standaardalinea-lettertype"/>
    <w:link w:val="Lijstalinea"/>
    <w:uiPriority w:val="34"/>
    <w:semiHidden/>
    <w:rsid w:val="00983E17"/>
    <w:rPr>
      <w:rFonts w:ascii="Calibri" w:hAnsi="Calibri" w:cs="Calibri"/>
      <w:lang w:val="nl-BE" w:bidi="ar-SA"/>
    </w:rPr>
  </w:style>
  <w:style w:type="character" w:customStyle="1" w:styleId="opsomming1Char">
    <w:name w:val="opsomming 1 Char"/>
    <w:basedOn w:val="LijstalineaChar"/>
    <w:link w:val="opsomming1"/>
    <w:rsid w:val="00604AEB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customStyle="1" w:styleId="opsomming3">
    <w:name w:val="opsomming 3"/>
    <w:basedOn w:val="Lijstopsomteken3"/>
    <w:link w:val="opsomming3Char"/>
    <w:qFormat/>
    <w:rsid w:val="00B908FE"/>
    <w:rPr>
      <w:rFonts w:ascii="Calibri" w:hAnsi="Calibri" w:cs="Calibri"/>
    </w:rPr>
  </w:style>
  <w:style w:type="character" w:customStyle="1" w:styleId="opsomming2Char">
    <w:name w:val="opsomming 2 Char"/>
    <w:basedOn w:val="opsomming1Char"/>
    <w:link w:val="opsomming2"/>
    <w:rsid w:val="00604AEB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customStyle="1" w:styleId="opsomming4">
    <w:name w:val="opsomming 4"/>
    <w:basedOn w:val="Lijstopsomteken4"/>
    <w:link w:val="opsomming4Char"/>
    <w:qFormat/>
    <w:rsid w:val="00B908FE"/>
    <w:rPr>
      <w:rFonts w:ascii="Calibri" w:hAnsi="Calibri" w:cs="Calibri"/>
    </w:rPr>
  </w:style>
  <w:style w:type="character" w:customStyle="1" w:styleId="opsomming3Char">
    <w:name w:val="opsomming 3 Char"/>
    <w:basedOn w:val="opsomming2Char"/>
    <w:link w:val="opsomming3"/>
    <w:rsid w:val="00B908FE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character" w:customStyle="1" w:styleId="opsomming4Char">
    <w:name w:val="opsomming 4 Char"/>
    <w:basedOn w:val="opsomming3Char"/>
    <w:link w:val="opsomming4"/>
    <w:rsid w:val="00B908FE"/>
    <w:rPr>
      <w:rFonts w:ascii="Calibri" w:eastAsiaTheme="minorHAnsi" w:hAnsi="Calibri" w:cs="Calibri"/>
      <w:color w:val="1D1B11" w:themeColor="background2" w:themeShade="1A"/>
      <w:lang w:val="nl-BE" w:bidi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06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6CB3"/>
    <w:rPr>
      <w:rFonts w:ascii="Tahoma" w:hAnsi="Tahoma" w:cs="Tahoma"/>
      <w:sz w:val="16"/>
      <w:szCs w:val="16"/>
      <w:lang w:val="nl-B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chvi\Documents\Aangepaste%20Office-sjablonen\Brief_ATO.dotx" TargetMode="External"/></Relationships>
</file>

<file path=word/theme/theme1.xml><?xml version="1.0" encoding="utf-8"?>
<a:theme xmlns:a="http://schemas.openxmlformats.org/drawingml/2006/main" name="Vlaamse Overheid Algemeen">
  <a:themeElements>
    <a:clrScheme name="Departement MOW">
      <a:dk1>
        <a:sysClr val="windowText" lastClr="000000"/>
      </a:dk1>
      <a:lt1>
        <a:sysClr val="window" lastClr="FFFFFF"/>
      </a:lt1>
      <a:dk2>
        <a:srgbClr val="1C7070"/>
      </a:dk2>
      <a:lt2>
        <a:srgbClr val="EEECE1"/>
      </a:lt2>
      <a:accent1>
        <a:srgbClr val="1C7070"/>
      </a:accent1>
      <a:accent2>
        <a:srgbClr val="2B5B25"/>
      </a:accent2>
      <a:accent3>
        <a:srgbClr val="543F5E"/>
      </a:accent3>
      <a:accent4>
        <a:srgbClr val="8064A2"/>
      </a:accent4>
      <a:accent5>
        <a:srgbClr val="15465B"/>
      </a:accent5>
      <a:accent6>
        <a:srgbClr val="912D2D"/>
      </a:accent6>
      <a:hlink>
        <a:srgbClr val="0000FF"/>
      </a:hlink>
      <a:folHlink>
        <a:srgbClr val="800080"/>
      </a:folHlink>
    </a:clrScheme>
    <a:fontScheme name="Vlaamse overheid algemeen">
      <a:majorFont>
        <a:latin typeface="FlandersArtSans-Medium"/>
        <a:ea typeface=""/>
        <a:cs typeface=""/>
      </a:majorFont>
      <a:minorFont>
        <a:latin typeface="FlandersArtSans-Regular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C48800DB8422439BD70A8FB9FCEA76" ma:contentTypeVersion="8" ma:contentTypeDescription="Een nieuw document maken." ma:contentTypeScope="" ma:versionID="d9a0cb31a38a8b60d1fb0c302946be1f">
  <xsd:schema xmlns:xsd="http://www.w3.org/2001/XMLSchema" xmlns:xs="http://www.w3.org/2001/XMLSchema" xmlns:p="http://schemas.microsoft.com/office/2006/metadata/properties" xmlns:ns2="fa78765d-22c3-4f8b-8c2b-b1e2ec2ea362" xmlns:ns3="5e0fa1a1-fdcd-4740-9741-451f588a360d" targetNamespace="http://schemas.microsoft.com/office/2006/metadata/properties" ma:root="true" ma:fieldsID="e588ac95ad4af0645b74921ac4adef41" ns2:_="" ns3:_="">
    <xsd:import namespace="fa78765d-22c3-4f8b-8c2b-b1e2ec2ea362"/>
    <xsd:import namespace="5e0fa1a1-fdcd-4740-9741-451f588a3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8765d-22c3-4f8b-8c2b-b1e2ec2ea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fa1a1-fdcd-4740-9741-451f588a36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73CE2-6A8D-43B3-A9C0-C5A8D6861869}">
  <ds:schemaRefs>
    <ds:schemaRef ds:uri="http://purl.org/dc/elements/1.1/"/>
    <ds:schemaRef ds:uri="http://schemas.microsoft.com/office/2006/metadata/properties"/>
    <ds:schemaRef ds:uri="5e0fa1a1-fdcd-4740-9741-451f588a36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a78765d-22c3-4f8b-8c2b-b1e2ec2ea3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36DAD5-09AD-4D87-A49B-3D4264B3FC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1E6311-EBAA-47FF-8835-C488DCD81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8765d-22c3-4f8b-8c2b-b1e2ec2ea362"/>
    <ds:schemaRef ds:uri="5e0fa1a1-fdcd-4740-9741-451f588a3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A95564-C5BC-4174-955F-A29552D6A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Brief_ATO</Template>
  <TotalTime>1</TotalTime>
  <Pages>2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Toch, Vincent</dc:creator>
  <cp:lastModifiedBy>Toch Vincent</cp:lastModifiedBy>
  <cp:revision>2</cp:revision>
  <cp:lastPrinted>2016-02-22T08:24:00Z</cp:lastPrinted>
  <dcterms:created xsi:type="dcterms:W3CDTF">2020-07-14T16:44:00Z</dcterms:created>
  <dcterms:modified xsi:type="dcterms:W3CDTF">2020-07-14T16:44:00Z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0x01010083C48800DB8422439BD70A8FB9FCEA76</vt:lpwstr>
  </property>
  <property fmtid="{D5CDD505-2E9C-101B-9397-08002B2CF9AE}" pid="3" name="Order">
    <vt:r8>100</vt:r8>
  </property>
</Properties>
</file>