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7405EB" w:rsidRPr="00B908FE" w14:paraId="77C10728" w14:textId="77777777" w:rsidTr="009A1AE0">
        <w:trPr>
          <w:trHeight w:val="2552"/>
        </w:trPr>
        <w:tc>
          <w:tcPr>
            <w:tcW w:w="3402" w:type="dxa"/>
          </w:tcPr>
          <w:p w14:paraId="7EFDBCA7" w14:textId="77777777" w:rsidR="00F939DB" w:rsidRPr="00B908FE" w:rsidRDefault="003906DE" w:rsidP="00113B4E">
            <w:pPr>
              <w:pStyle w:val="Afdeling"/>
              <w:jc w:val="both"/>
              <w:rPr>
                <w:rFonts w:ascii="Calibri" w:hAnsi="Calibri"/>
              </w:rPr>
            </w:pP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lgemene Technische Ondersteuning"/>
                  </w:textInput>
                </w:ffData>
              </w:fldChar>
            </w:r>
            <w:bookmarkStart w:id="0" w:name="Text33"/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instrText xml:space="preserve"> FORMTEXT </w:instrText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B908FE">
              <w:rPr>
                <w:rStyle w:val="medium"/>
                <w:rFonts w:ascii="Calibri" w:hAnsi="Calibri"/>
                <w:b/>
                <w:noProof/>
                <w:sz w:val="21"/>
                <w:szCs w:val="21"/>
              </w:rPr>
              <w:t>Algemene Technische Ondersteuning</w:t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0"/>
          </w:p>
          <w:p w14:paraId="673B48D4" w14:textId="77777777" w:rsidR="007405EB" w:rsidRPr="00B908FE" w:rsidRDefault="003906DE" w:rsidP="00113B4E">
            <w:pPr>
              <w:pStyle w:val="Adresafzender"/>
              <w:jc w:val="both"/>
            </w:pPr>
            <w:r w:rsidRPr="00B908FE">
              <w:fldChar w:fldCharType="begin">
                <w:ffData>
                  <w:name w:val="Text16"/>
                  <w:enabled/>
                  <w:calcOnExit w:val="0"/>
                  <w:textInput>
                    <w:default w:val="Koning Albert II-laan 20, bus 6"/>
                  </w:textInput>
                </w:ffData>
              </w:fldChar>
            </w:r>
            <w:bookmarkStart w:id="1" w:name="Text16"/>
            <w:r w:rsidRPr="00B908FE">
              <w:instrText xml:space="preserve"> FORMTEXT </w:instrText>
            </w:r>
            <w:r w:rsidRPr="00B908FE">
              <w:fldChar w:fldCharType="separate"/>
            </w:r>
            <w:r w:rsidRPr="00B908FE">
              <w:rPr>
                <w:noProof/>
              </w:rPr>
              <w:t>Koning Albert II-laan 20, bus 6</w:t>
            </w:r>
            <w:r w:rsidRPr="00B908FE">
              <w:fldChar w:fldCharType="end"/>
            </w:r>
            <w:bookmarkEnd w:id="1"/>
            <w:r w:rsidR="007405EB" w:rsidRPr="00B908FE">
              <w:t xml:space="preserve"> </w:t>
            </w:r>
          </w:p>
          <w:p w14:paraId="6865D816" w14:textId="77777777" w:rsidR="000324B8" w:rsidRPr="00B908FE" w:rsidRDefault="007022A1" w:rsidP="00113B4E">
            <w:pPr>
              <w:pStyle w:val="Adresafzender"/>
              <w:jc w:val="both"/>
              <w:rPr>
                <w:lang w:val="fr-BE"/>
              </w:rPr>
            </w:pPr>
            <w:r w:rsidRPr="00B908FE">
              <w:fldChar w:fldCharType="begin">
                <w:ffData>
                  <w:name w:val="Text39"/>
                  <w:enabled/>
                  <w:calcOnExit w:val="0"/>
                  <w:textInput>
                    <w:default w:val="1000 BRUSSEL"/>
                  </w:textInput>
                </w:ffData>
              </w:fldChar>
            </w:r>
            <w:bookmarkStart w:id="2" w:name="Text39"/>
            <w:r w:rsidRPr="00B908FE">
              <w:rPr>
                <w:lang w:val="fr-BE"/>
              </w:rPr>
              <w:instrText xml:space="preserve"> FORMTEXT </w:instrText>
            </w:r>
            <w:r w:rsidRPr="00B908FE">
              <w:fldChar w:fldCharType="separate"/>
            </w:r>
            <w:r w:rsidRPr="00B908FE">
              <w:rPr>
                <w:noProof/>
                <w:lang w:val="fr-BE"/>
              </w:rPr>
              <w:t>1000 BRUSSEL</w:t>
            </w:r>
            <w:r w:rsidRPr="00B908FE">
              <w:fldChar w:fldCharType="end"/>
            </w:r>
            <w:bookmarkEnd w:id="2"/>
          </w:p>
          <w:p w14:paraId="261FB37D" w14:textId="77777777" w:rsidR="002E27BA" w:rsidRPr="00B908FE" w:rsidRDefault="007405EB" w:rsidP="00113B4E">
            <w:pPr>
              <w:pStyle w:val="Adresafzender"/>
              <w:jc w:val="both"/>
              <w:rPr>
                <w:lang w:val="fr-BE"/>
              </w:rPr>
            </w:pPr>
            <w:r w:rsidRPr="00B908FE">
              <w:rPr>
                <w:rStyle w:val="vet"/>
                <w:rFonts w:ascii="Calibri" w:hAnsi="Calibri"/>
                <w:b/>
                <w:sz w:val="21"/>
                <w:szCs w:val="21"/>
                <w:lang w:val="fr-BE"/>
              </w:rPr>
              <w:t>T</w:t>
            </w:r>
            <w:r w:rsidRPr="00B908FE">
              <w:rPr>
                <w:b/>
                <w:lang w:val="fr-BE"/>
              </w:rPr>
              <w:t xml:space="preserve"> </w:t>
            </w:r>
            <w:r w:rsidR="003906DE" w:rsidRPr="00B908FE">
              <w:fldChar w:fldCharType="begin">
                <w:ffData>
                  <w:name w:val="Text41"/>
                  <w:enabled/>
                  <w:calcOnExit w:val="0"/>
                  <w:textInput>
                    <w:default w:val="02 553 73 99"/>
                  </w:textInput>
                </w:ffData>
              </w:fldChar>
            </w:r>
            <w:bookmarkStart w:id="3" w:name="Text41"/>
            <w:r w:rsidR="003906DE" w:rsidRPr="00B908FE">
              <w:rPr>
                <w:lang w:val="fr-BE"/>
              </w:rPr>
              <w:instrText xml:space="preserve"> FORMTEXT </w:instrText>
            </w:r>
            <w:r w:rsidR="003906DE" w:rsidRPr="00B908FE">
              <w:fldChar w:fldCharType="separate"/>
            </w:r>
            <w:r w:rsidR="003906DE" w:rsidRPr="00B908FE">
              <w:rPr>
                <w:noProof/>
                <w:lang w:val="fr-BE"/>
              </w:rPr>
              <w:t>02 553 73 99</w:t>
            </w:r>
            <w:r w:rsidR="003906DE" w:rsidRPr="00B908FE">
              <w:fldChar w:fldCharType="end"/>
            </w:r>
            <w:bookmarkEnd w:id="3"/>
          </w:p>
          <w:p w14:paraId="293580AD" w14:textId="77777777" w:rsidR="008572AC" w:rsidRDefault="008572AC" w:rsidP="00113B4E">
            <w:pPr>
              <w:pStyle w:val="Adresafzender"/>
              <w:jc w:val="both"/>
              <w:rPr>
                <w:rStyle w:val="vet"/>
                <w:rFonts w:ascii="Calibri" w:hAnsi="Calibri"/>
                <w:b/>
                <w:sz w:val="21"/>
                <w:szCs w:val="21"/>
              </w:rPr>
            </w:pP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departement-mow.vlaanderen.be"/>
                  </w:textInput>
                </w:ffData>
              </w:fldChar>
            </w:r>
            <w:bookmarkStart w:id="4" w:name="Text40"/>
            <w:r w:rsidRPr="00B908FE">
              <w:rPr>
                <w:rStyle w:val="vet"/>
                <w:rFonts w:ascii="Calibri" w:hAnsi="Calibri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B908FE">
              <w:rPr>
                <w:rStyle w:val="vet"/>
                <w:rFonts w:ascii="Calibri" w:hAnsi="Calibri"/>
                <w:b/>
                <w:noProof/>
                <w:sz w:val="21"/>
                <w:szCs w:val="21"/>
                <w:lang w:val="fr-BE"/>
              </w:rPr>
              <w:t>mow.vlaanderen.be</w:t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4"/>
          </w:p>
          <w:p w14:paraId="04964485" w14:textId="77777777" w:rsidR="004B7DBC" w:rsidRPr="004B7DBC" w:rsidRDefault="004B7DBC" w:rsidP="00113B4E">
            <w:pPr>
              <w:pStyle w:val="Adresafzender"/>
              <w:jc w:val="both"/>
              <w:rPr>
                <w:rStyle w:val="vet"/>
                <w:rFonts w:ascii="Calibri" w:hAnsi="Calibri"/>
                <w:szCs w:val="21"/>
                <w:lang w:val="fr-BE"/>
              </w:rPr>
            </w:pPr>
            <w:proofErr w:type="gramStart"/>
            <w:r w:rsidRPr="004B7DBC">
              <w:rPr>
                <w:rStyle w:val="vet"/>
                <w:rFonts w:ascii="Calibri" w:hAnsi="Calibri"/>
                <w:szCs w:val="21"/>
              </w:rPr>
              <w:t>ato@mow.vlaanderen.be</w:t>
            </w:r>
            <w:proofErr w:type="gramEnd"/>
          </w:p>
          <w:p w14:paraId="13CF435D" w14:textId="77777777" w:rsidR="007405EB" w:rsidRPr="00B908FE" w:rsidRDefault="007405EB" w:rsidP="00113B4E">
            <w:pPr>
              <w:pStyle w:val="Adresafzender"/>
              <w:jc w:val="both"/>
              <w:rPr>
                <w:rStyle w:val="vet"/>
                <w:rFonts w:ascii="Calibri" w:hAnsi="Calibri"/>
                <w:lang w:val="fr-BE"/>
              </w:rPr>
            </w:pPr>
          </w:p>
          <w:p w14:paraId="1157FE3C" w14:textId="77777777" w:rsidR="007405EB" w:rsidRPr="00B908FE" w:rsidRDefault="007405EB" w:rsidP="00113B4E">
            <w:pPr>
              <w:pStyle w:val="Adresafzender"/>
              <w:jc w:val="both"/>
              <w:rPr>
                <w:lang w:val="fr-BE"/>
              </w:rPr>
            </w:pPr>
          </w:p>
        </w:tc>
      </w:tr>
    </w:tbl>
    <w:p w14:paraId="433C6EAF" w14:textId="77777777" w:rsidR="00D62324" w:rsidRPr="00B908FE" w:rsidRDefault="00D62324" w:rsidP="00113B4E">
      <w:pPr>
        <w:pStyle w:val="Referentietitel"/>
        <w:jc w:val="both"/>
        <w:rPr>
          <w:rFonts w:ascii="Calibri" w:hAnsi="Calibri" w:cs="Calibri"/>
          <w:lang w:val="fr-BE"/>
        </w:rPr>
      </w:pPr>
    </w:p>
    <w:tbl>
      <w:tblPr>
        <w:tblStyle w:val="Tabelraster"/>
        <w:tblpPr w:leftFromText="142" w:rightFromText="142" w:vertAnchor="page" w:horzAnchor="page" w:tblpX="6096" w:tblpY="22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DC6E44" w:rsidRPr="00B908FE" w14:paraId="0A597DD0" w14:textId="77777777" w:rsidTr="00957F66">
        <w:trPr>
          <w:trHeight w:hRule="exact" w:val="2608"/>
        </w:trPr>
        <w:tc>
          <w:tcPr>
            <w:tcW w:w="4820" w:type="dxa"/>
          </w:tcPr>
          <w:p w14:paraId="006F11CF" w14:textId="77777777" w:rsidR="0030232C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De heer/Mevrouw Voornaam Achternaam"/>
                  </w:textInput>
                </w:ffData>
              </w:fldChar>
            </w:r>
            <w:bookmarkStart w:id="5" w:name="Text38"/>
            <w:r w:rsidR="00F6264B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F6264B" w:rsidRPr="00B908FE">
              <w:rPr>
                <w:rFonts w:ascii="Calibri" w:hAnsi="Calibri" w:cs="Calibri"/>
                <w:sz w:val="22"/>
                <w:szCs w:val="22"/>
                <w:lang w:val="nl-BE"/>
              </w:rPr>
              <w:t>De heer/Mevrouw Voornaam Achternaam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5"/>
          </w:p>
          <w:p w14:paraId="400AEAB2" w14:textId="77777777" w:rsidR="00CC6132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Firmanaam (optioneel)"/>
                  </w:textInput>
                </w:ffData>
              </w:fldChar>
            </w:r>
            <w:bookmarkStart w:id="6" w:name="Text30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Firmanaam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6"/>
          </w:p>
          <w:p w14:paraId="7DDA86DA" w14:textId="77777777" w:rsidR="00533456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estiging (optioneel)"/>
                  </w:textInput>
                </w:ffData>
              </w:fldChar>
            </w:r>
            <w:bookmarkStart w:id="7" w:name="Text31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Vestiging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7"/>
          </w:p>
          <w:p w14:paraId="43745CD8" w14:textId="77777777" w:rsidR="00AD01E6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traat nummer bus"/>
                  </w:textInput>
                </w:ffData>
              </w:fldChar>
            </w:r>
            <w:bookmarkStart w:id="8" w:name="Text25"/>
            <w:r w:rsidR="003B4A6C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3B4A6C" w:rsidRPr="00B908FE">
              <w:rPr>
                <w:rFonts w:ascii="Calibri" w:hAnsi="Calibri" w:cs="Calibri"/>
                <w:sz w:val="22"/>
                <w:szCs w:val="22"/>
                <w:lang w:val="nl-BE"/>
              </w:rPr>
              <w:t>Straat nummer bus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8"/>
          </w:p>
          <w:p w14:paraId="621AA9DA" w14:textId="77777777" w:rsidR="00CE296D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postnummer GEMEENTE"/>
                  </w:textInput>
                </w:ffData>
              </w:fldChar>
            </w:r>
            <w:bookmarkStart w:id="9" w:name="Text27"/>
            <w:r w:rsidR="00CE296D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CE296D" w:rsidRPr="00B908FE">
              <w:rPr>
                <w:rFonts w:ascii="Calibri" w:hAnsi="Calibri" w:cs="Calibri"/>
                <w:sz w:val="22"/>
                <w:szCs w:val="22"/>
                <w:lang w:val="nl-BE"/>
              </w:rPr>
              <w:t>postnummer GEMEENTE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9"/>
          </w:p>
          <w:p w14:paraId="33F2F2CD" w14:textId="77777777" w:rsidR="00533456" w:rsidRPr="00B908FE" w:rsidRDefault="003E5176" w:rsidP="00113B4E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Land (optioneel)"/>
                  </w:textInput>
                </w:ffData>
              </w:fldChar>
            </w:r>
            <w:bookmarkStart w:id="10" w:name="Text32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Land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</w:tbl>
    <w:p w14:paraId="263C5826" w14:textId="77777777" w:rsidR="003801A1" w:rsidRPr="00B908FE" w:rsidRDefault="003801A1" w:rsidP="00113B4E">
      <w:pPr>
        <w:pStyle w:val="Referentietitel"/>
        <w:jc w:val="both"/>
        <w:rPr>
          <w:rFonts w:ascii="Calibri" w:hAnsi="Calibri" w:cs="Calibri"/>
        </w:rPr>
      </w:pPr>
    </w:p>
    <w:p w14:paraId="740E7D7F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6AF16D37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4AF7CF64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1FDC0546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56C30F04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1423FC53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4393B6E5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14DC589E" w14:textId="77777777" w:rsidR="00CA1EA2" w:rsidRPr="00B908FE" w:rsidRDefault="00CA1EA2" w:rsidP="00113B4E">
      <w:pPr>
        <w:pStyle w:val="Referentietitel"/>
        <w:jc w:val="both"/>
        <w:rPr>
          <w:rFonts w:ascii="Calibri" w:hAnsi="Calibri" w:cs="Calibri"/>
        </w:rPr>
      </w:pPr>
    </w:p>
    <w:p w14:paraId="64406EAD" w14:textId="77777777" w:rsidR="006E23E1" w:rsidRPr="00B908FE" w:rsidRDefault="006D3C40" w:rsidP="00113B4E">
      <w:pPr>
        <w:pStyle w:val="Referentietitel"/>
        <w:jc w:val="both"/>
        <w:rPr>
          <w:rFonts w:ascii="Calibri" w:hAnsi="Calibri" w:cs="Calibri"/>
        </w:rPr>
      </w:pPr>
      <w:proofErr w:type="gramStart"/>
      <w:r w:rsidRPr="00B908FE">
        <w:rPr>
          <w:rFonts w:ascii="Calibri" w:hAnsi="Calibri" w:cs="Calibri"/>
        </w:rPr>
        <w:t>u</w:t>
      </w:r>
      <w:r w:rsidR="00A46FFD" w:rsidRPr="00B908FE">
        <w:rPr>
          <w:rFonts w:ascii="Calibri" w:hAnsi="Calibri" w:cs="Calibri"/>
        </w:rPr>
        <w:t>w</w:t>
      </w:r>
      <w:proofErr w:type="gramEnd"/>
      <w:r w:rsidR="00A46FFD" w:rsidRPr="00B908FE">
        <w:rPr>
          <w:rFonts w:ascii="Calibri" w:hAnsi="Calibri" w:cs="Calibri"/>
        </w:rPr>
        <w:t xml:space="preserve"> bericht</w:t>
      </w:r>
      <w:r w:rsidR="00C36418" w:rsidRPr="00B908FE">
        <w:rPr>
          <w:rFonts w:ascii="Calibri" w:hAnsi="Calibri" w:cs="Calibri"/>
        </w:rPr>
        <w:t xml:space="preserve"> van</w:t>
      </w:r>
      <w:r w:rsidR="00C36418" w:rsidRPr="00B908FE">
        <w:rPr>
          <w:rFonts w:ascii="Calibri" w:hAnsi="Calibri" w:cs="Calibri"/>
        </w:rPr>
        <w:tab/>
      </w:r>
      <w:r w:rsidR="0089307E" w:rsidRPr="00B908FE">
        <w:rPr>
          <w:rFonts w:ascii="Calibri" w:hAnsi="Calibri" w:cs="Calibri"/>
        </w:rPr>
        <w:t>uw ke</w:t>
      </w:r>
      <w:r w:rsidR="00DA15E3" w:rsidRPr="00B908FE">
        <w:rPr>
          <w:rFonts w:ascii="Calibri" w:hAnsi="Calibri" w:cs="Calibri"/>
        </w:rPr>
        <w:t>nmerk</w:t>
      </w:r>
      <w:r w:rsidR="00DA15E3" w:rsidRPr="00B908FE">
        <w:rPr>
          <w:rFonts w:ascii="Calibri" w:hAnsi="Calibri" w:cs="Calibri"/>
        </w:rPr>
        <w:tab/>
      </w:r>
      <w:r w:rsidR="00D15D50" w:rsidRPr="00B908FE">
        <w:rPr>
          <w:rFonts w:ascii="Calibri" w:hAnsi="Calibri" w:cs="Calibri"/>
        </w:rPr>
        <w:t>ons kenmerk</w:t>
      </w:r>
      <w:r w:rsidR="00570876" w:rsidRPr="00B908FE">
        <w:rPr>
          <w:rFonts w:ascii="Calibri" w:hAnsi="Calibri" w:cs="Calibri"/>
        </w:rPr>
        <w:tab/>
      </w:r>
      <w:r w:rsidR="00CA7361" w:rsidRPr="00B908FE">
        <w:rPr>
          <w:rFonts w:ascii="Calibri" w:hAnsi="Calibri" w:cs="Calibri"/>
        </w:rPr>
        <w:t>bijlagen</w:t>
      </w:r>
    </w:p>
    <w:p w14:paraId="16E2D56A" w14:textId="77777777" w:rsidR="006E23E1" w:rsidRPr="00B908FE" w:rsidRDefault="003E5176" w:rsidP="00113B4E">
      <w:pPr>
        <w:pStyle w:val="Referentie"/>
        <w:jc w:val="both"/>
      </w:pPr>
      <w:r w:rsidRPr="00B908FE"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2F31AA" w:rsidRPr="00B908FE">
        <w:instrText xml:space="preserve"> FORMTEXT </w:instrText>
      </w:r>
      <w:r w:rsidRPr="00B908FE">
        <w:fldChar w:fldCharType="separate"/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Pr="00B908FE">
        <w:fldChar w:fldCharType="end"/>
      </w:r>
      <w:bookmarkEnd w:id="11"/>
      <w:r w:rsidR="006E23E1" w:rsidRPr="00B908FE">
        <w:tab/>
      </w:r>
      <w:r w:rsidRPr="00B908FE"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="002F31AA" w:rsidRPr="00B908FE">
        <w:instrText xml:space="preserve"> FORMTEXT </w:instrText>
      </w:r>
      <w:r w:rsidRPr="00B908FE">
        <w:fldChar w:fldCharType="separate"/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Pr="00B908FE">
        <w:fldChar w:fldCharType="end"/>
      </w:r>
      <w:bookmarkEnd w:id="12"/>
      <w:r w:rsidR="00806D57" w:rsidRPr="00B908FE">
        <w:tab/>
      </w:r>
      <w:r w:rsidRPr="00B908FE">
        <w:fldChar w:fldCharType="begin">
          <w:ffData>
            <w:name w:val="Text36"/>
            <w:enabled/>
            <w:calcOnExit w:val="0"/>
            <w:textInput/>
          </w:ffData>
        </w:fldChar>
      </w:r>
      <w:r w:rsidR="00D01C5D" w:rsidRPr="00B908FE">
        <w:instrText xml:space="preserve"> FORMTEXT </w:instrText>
      </w:r>
      <w:r w:rsidRPr="00B908FE">
        <w:fldChar w:fldCharType="separate"/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Pr="00B908FE">
        <w:fldChar w:fldCharType="end"/>
      </w:r>
      <w:r w:rsidR="00570876" w:rsidRPr="00B908FE">
        <w:tab/>
      </w:r>
      <w:r w:rsidRPr="00B908F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570876" w:rsidRPr="00B908FE">
        <w:instrText xml:space="preserve"> FORMTEXT </w:instrText>
      </w:r>
      <w:r w:rsidRPr="00B908FE">
        <w:fldChar w:fldCharType="separate"/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Pr="00B908FE">
        <w:fldChar w:fldCharType="end"/>
      </w:r>
      <w:bookmarkEnd w:id="13"/>
    </w:p>
    <w:p w14:paraId="172212EF" w14:textId="77777777" w:rsidR="00A46FFD" w:rsidRPr="00B908FE" w:rsidRDefault="00D15D50" w:rsidP="00113B4E">
      <w:pPr>
        <w:pStyle w:val="Referentietitel"/>
        <w:jc w:val="both"/>
        <w:rPr>
          <w:rFonts w:ascii="Calibri" w:hAnsi="Calibri" w:cs="Calibri"/>
        </w:rPr>
      </w:pPr>
      <w:proofErr w:type="gramStart"/>
      <w:r w:rsidRPr="00B908FE">
        <w:rPr>
          <w:rFonts w:ascii="Calibri" w:hAnsi="Calibri" w:cs="Calibri"/>
        </w:rPr>
        <w:t>vragen</w:t>
      </w:r>
      <w:proofErr w:type="gramEnd"/>
      <w:r w:rsidRPr="00B908FE">
        <w:rPr>
          <w:rFonts w:ascii="Calibri" w:hAnsi="Calibri" w:cs="Calibri"/>
        </w:rPr>
        <w:t xml:space="preserve"> naar/e-mail</w:t>
      </w:r>
      <w:r w:rsidR="00BA7E09" w:rsidRPr="00B908FE">
        <w:rPr>
          <w:rFonts w:ascii="Calibri" w:hAnsi="Calibri" w:cs="Calibri"/>
        </w:rPr>
        <w:tab/>
      </w:r>
      <w:r w:rsidR="00BA7E09" w:rsidRPr="00B908FE">
        <w:rPr>
          <w:rFonts w:ascii="Calibri" w:hAnsi="Calibri" w:cs="Calibri"/>
        </w:rPr>
        <w:tab/>
        <w:t>telefoonnummer</w:t>
      </w:r>
      <w:r w:rsidR="00691B83" w:rsidRPr="00B908FE">
        <w:rPr>
          <w:rFonts w:ascii="Calibri" w:hAnsi="Calibri" w:cs="Calibri"/>
        </w:rPr>
        <w:tab/>
      </w:r>
      <w:r w:rsidR="00CA7361" w:rsidRPr="00B908FE">
        <w:rPr>
          <w:rFonts w:ascii="Calibri" w:hAnsi="Calibri" w:cs="Calibri"/>
        </w:rPr>
        <w:t>datum</w:t>
      </w:r>
    </w:p>
    <w:p w14:paraId="113D22FC" w14:textId="4FE9238A" w:rsidR="001779CF" w:rsidRPr="00B908FE" w:rsidRDefault="00BA7E09" w:rsidP="00113B4E">
      <w:pPr>
        <w:pStyle w:val="Referentietweederegel"/>
        <w:jc w:val="both"/>
      </w:pPr>
      <w:r w:rsidRPr="00B908FE">
        <w:tab/>
      </w:r>
      <w:r w:rsidR="005B0B1F">
        <w:tab/>
      </w:r>
      <w:r w:rsidR="003E5176" w:rsidRPr="00B908FE"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1779CF" w:rsidRPr="00B908FE">
        <w:instrText xml:space="preserve"> FORMTEXT </w:instrText>
      </w:r>
      <w:r w:rsidR="00113EAE">
        <w:fldChar w:fldCharType="separate"/>
      </w:r>
      <w:r w:rsidR="003E5176" w:rsidRPr="00B908FE">
        <w:fldChar w:fldCharType="end"/>
      </w:r>
      <w:bookmarkEnd w:id="14"/>
      <w:r w:rsidR="001779CF" w:rsidRPr="00B908FE">
        <w:tab/>
      </w:r>
      <w:r w:rsidR="003E5176" w:rsidRPr="00B908F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1779CF" w:rsidRPr="00B908FE">
        <w:instrText xml:space="preserve"> FORMTEXT </w:instrText>
      </w:r>
      <w:r w:rsidR="003E5176" w:rsidRPr="00B908FE">
        <w:fldChar w:fldCharType="separate"/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3E5176" w:rsidRPr="00B908FE">
        <w:fldChar w:fldCharType="end"/>
      </w:r>
      <w:bookmarkEnd w:id="15"/>
    </w:p>
    <w:p w14:paraId="7173CDF3" w14:textId="07EF909D" w:rsidR="003037B6" w:rsidRPr="00B908FE" w:rsidRDefault="003037B6" w:rsidP="00113B4E">
      <w:pPr>
        <w:pStyle w:val="Referentietweederegel"/>
        <w:jc w:val="both"/>
      </w:pPr>
    </w:p>
    <w:p w14:paraId="02B0CA28" w14:textId="77777777" w:rsidR="00A40759" w:rsidRPr="00B908FE" w:rsidRDefault="00B10669" w:rsidP="00113B4E">
      <w:pPr>
        <w:pStyle w:val="Betreft"/>
        <w:jc w:val="both"/>
        <w:sectPr w:rsidR="00A40759" w:rsidRPr="00B908FE" w:rsidSect="004C31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608" w:right="851" w:bottom="2552" w:left="1134" w:header="851" w:footer="851" w:gutter="0"/>
          <w:cols w:space="708"/>
          <w:titlePg/>
          <w:docGrid w:linePitch="360"/>
        </w:sectPr>
      </w:pPr>
      <w:r w:rsidRPr="00B908FE">
        <w:t xml:space="preserve">Betreft: </w:t>
      </w:r>
      <w:r w:rsidR="003E5176" w:rsidRPr="00B908F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B908FE">
        <w:instrText xml:space="preserve"> FORMTEXT </w:instrText>
      </w:r>
      <w:r w:rsidR="003E5176" w:rsidRPr="00B908FE">
        <w:fldChar w:fldCharType="separate"/>
      </w:r>
      <w:r w:rsidRPr="00B908FE">
        <w:t> </w:t>
      </w:r>
      <w:r w:rsidRPr="00B908FE">
        <w:t> </w:t>
      </w:r>
      <w:r w:rsidRPr="00B908FE">
        <w:t> </w:t>
      </w:r>
      <w:r w:rsidRPr="00B908FE">
        <w:t> </w:t>
      </w:r>
      <w:r w:rsidRPr="00B908FE">
        <w:t> </w:t>
      </w:r>
      <w:r w:rsidR="003E5176" w:rsidRPr="00B908FE">
        <w:fldChar w:fldCharType="end"/>
      </w:r>
      <w:bookmarkEnd w:id="16"/>
    </w:p>
    <w:p w14:paraId="53482324" w14:textId="77777777" w:rsidR="004F5D44" w:rsidRPr="00B908FE" w:rsidRDefault="003037B6" w:rsidP="004E2DBA">
      <w:pPr>
        <w:jc w:val="both"/>
      </w:pPr>
      <w:r w:rsidRPr="00B908FE">
        <w:t>Geachte</w:t>
      </w:r>
      <w:r w:rsidR="004E2DBA">
        <w:t>,</w:t>
      </w:r>
    </w:p>
    <w:p w14:paraId="11790848" w14:textId="0EA8809E" w:rsidR="00791C89" w:rsidRDefault="00791C89" w:rsidP="00113B4E">
      <w:pPr>
        <w:jc w:val="both"/>
      </w:pPr>
    </w:p>
    <w:p w14:paraId="715ADCFA" w14:textId="70477423" w:rsidR="001E4ADB" w:rsidRDefault="001E4ADB" w:rsidP="00D06A88">
      <w:pPr>
        <w:jc w:val="both"/>
        <w:rPr>
          <w:i/>
          <w:iCs/>
        </w:rPr>
      </w:pPr>
      <w:r w:rsidRPr="001E4ADB">
        <w:rPr>
          <w:i/>
          <w:iCs/>
          <w:highlight w:val="yellow"/>
        </w:rPr>
        <w:t>OFWEL: wanneer de brief voor een individuele melding/wer</w:t>
      </w:r>
      <w:r w:rsidR="004A7909">
        <w:rPr>
          <w:i/>
          <w:iCs/>
          <w:highlight w:val="yellow"/>
        </w:rPr>
        <w:t>k</w:t>
      </w:r>
      <w:r w:rsidRPr="001E4ADB">
        <w:rPr>
          <w:i/>
          <w:iCs/>
          <w:highlight w:val="yellow"/>
        </w:rPr>
        <w:t xml:space="preserve"> wordt gebruikt:</w:t>
      </w:r>
    </w:p>
    <w:p w14:paraId="7A89F016" w14:textId="77777777" w:rsidR="001E4ADB" w:rsidRPr="001E4ADB" w:rsidRDefault="001E4ADB" w:rsidP="00D06A88">
      <w:pPr>
        <w:jc w:val="both"/>
        <w:rPr>
          <w:i/>
          <w:iCs/>
        </w:rPr>
      </w:pPr>
    </w:p>
    <w:p w14:paraId="6B3F615C" w14:textId="4B99C91B" w:rsidR="004E2DBA" w:rsidRDefault="00D35EB1" w:rsidP="00D06A88">
      <w:pPr>
        <w:jc w:val="both"/>
      </w:pPr>
      <w:r>
        <w:t>N</w:t>
      </w:r>
      <w:r w:rsidR="00113B4E">
        <w:t>aar aanleiding van de huidige COVID-19-</w:t>
      </w:r>
      <w:r w:rsidR="006E0B9F">
        <w:t>situatie</w:t>
      </w:r>
      <w:r w:rsidR="00113B4E">
        <w:t xml:space="preserve"> </w:t>
      </w:r>
      <w:r w:rsidR="00235A9A">
        <w:t xml:space="preserve">heeft u ons </w:t>
      </w:r>
      <w:r w:rsidR="002346B1">
        <w:t xml:space="preserve">in uw brief van … </w:t>
      </w:r>
      <w:r w:rsidR="00235A9A">
        <w:t xml:space="preserve">gemeld dat u de in de rand vermelde </w:t>
      </w:r>
      <w:r w:rsidR="00E22AE7">
        <w:t>werken</w:t>
      </w:r>
      <w:r w:rsidR="00235A9A">
        <w:t xml:space="preserve"> zal stilleggen</w:t>
      </w:r>
      <w:r w:rsidR="0065093B">
        <w:t xml:space="preserve">. </w:t>
      </w:r>
      <w:r w:rsidR="001E4ADB" w:rsidRPr="001E4ADB">
        <w:rPr>
          <w:highlight w:val="yellow"/>
        </w:rPr>
        <w:t xml:space="preserve">Deze stillegging is een gevolg van uw leverancier(s)/onderaannemer(s) die overgegaan </w:t>
      </w:r>
      <w:r w:rsidR="005D78B3">
        <w:rPr>
          <w:highlight w:val="yellow"/>
        </w:rPr>
        <w:t>is/</w:t>
      </w:r>
      <w:r w:rsidR="001E4ADB" w:rsidRPr="001E4ADB">
        <w:rPr>
          <w:highlight w:val="yellow"/>
        </w:rPr>
        <w:t xml:space="preserve">zijn tot stopzetting van </w:t>
      </w:r>
      <w:r w:rsidR="005D78B3">
        <w:rPr>
          <w:highlight w:val="yellow"/>
        </w:rPr>
        <w:t>zijn/</w:t>
      </w:r>
      <w:r w:rsidR="001E4ADB" w:rsidRPr="001E4ADB">
        <w:rPr>
          <w:highlight w:val="yellow"/>
        </w:rPr>
        <w:t>hun activiteiten.</w:t>
      </w:r>
      <w:r w:rsidR="001E4ADB">
        <w:rPr>
          <w:rStyle w:val="Voetnootmarkering"/>
          <w:highlight w:val="yellow"/>
        </w:rPr>
        <w:footnoteReference w:id="1"/>
      </w:r>
      <w:r w:rsidR="001E4ADB">
        <w:t xml:space="preserve">  </w:t>
      </w:r>
      <w:r w:rsidR="004E2DBA">
        <w:t>We nemen kennis van deze beslissing,</w:t>
      </w:r>
      <w:r w:rsidR="008E3EFE">
        <w:t xml:space="preserve"> waarvoor </w:t>
      </w:r>
      <w:r w:rsidR="004E2DBA">
        <w:t>we uiteraard begrip kunnen opbrengen gelet op de huidige omstandigheden</w:t>
      </w:r>
      <w:r w:rsidR="00E22AE7">
        <w:t>.</w:t>
      </w:r>
    </w:p>
    <w:p w14:paraId="75D9D1F3" w14:textId="04585C86" w:rsidR="001E4ADB" w:rsidRDefault="001E4ADB" w:rsidP="00D06A88">
      <w:pPr>
        <w:jc w:val="both"/>
      </w:pPr>
    </w:p>
    <w:p w14:paraId="4CE243D1" w14:textId="1946BEA5" w:rsidR="001E4ADB" w:rsidRPr="001E4ADB" w:rsidRDefault="001E4ADB" w:rsidP="00D06A88">
      <w:pPr>
        <w:jc w:val="both"/>
        <w:rPr>
          <w:i/>
          <w:iCs/>
        </w:rPr>
      </w:pPr>
      <w:r w:rsidRPr="001E4ADB">
        <w:rPr>
          <w:i/>
          <w:iCs/>
          <w:highlight w:val="yellow"/>
        </w:rPr>
        <w:t>OFWEL: wanneer de brief voor meerdere wer</w:t>
      </w:r>
      <w:r w:rsidR="004A7909">
        <w:rPr>
          <w:i/>
          <w:iCs/>
          <w:highlight w:val="yellow"/>
        </w:rPr>
        <w:t>ken</w:t>
      </w:r>
      <w:r w:rsidRPr="001E4ADB">
        <w:rPr>
          <w:i/>
          <w:iCs/>
          <w:highlight w:val="yellow"/>
        </w:rPr>
        <w:t xml:space="preserve"> wordt gebruikt</w:t>
      </w:r>
      <w:r w:rsidR="002346B1" w:rsidRPr="002346B1">
        <w:rPr>
          <w:i/>
          <w:iCs/>
          <w:highlight w:val="yellow"/>
        </w:rPr>
        <w:t>:</w:t>
      </w:r>
    </w:p>
    <w:p w14:paraId="7986F0E4" w14:textId="4DF9F891" w:rsidR="004E2DBA" w:rsidRDefault="004E2DBA" w:rsidP="00D06A88">
      <w:pPr>
        <w:jc w:val="both"/>
      </w:pPr>
    </w:p>
    <w:p w14:paraId="09C1ADCB" w14:textId="0909F2F2" w:rsidR="001E4ADB" w:rsidRDefault="001E4ADB" w:rsidP="00D06A88">
      <w:pPr>
        <w:jc w:val="both"/>
      </w:pPr>
      <w:r>
        <w:t>Naar aanleiding van de huidige COVI</w:t>
      </w:r>
      <w:r w:rsidR="003E1582">
        <w:t>D</w:t>
      </w:r>
      <w:bookmarkStart w:id="17" w:name="_GoBack"/>
      <w:bookmarkEnd w:id="17"/>
      <w:r>
        <w:t xml:space="preserve">-19-situatie heeft u ons </w:t>
      </w:r>
      <w:r w:rsidR="002346B1">
        <w:t xml:space="preserve">in uw brief van … </w:t>
      </w:r>
      <w:r>
        <w:t>gemeld dat u onderstaande werken zal stilleggen:</w:t>
      </w:r>
    </w:p>
    <w:p w14:paraId="706822C4" w14:textId="5CF6A5F1" w:rsidR="001E4ADB" w:rsidRDefault="001E4ADB" w:rsidP="00D06A88">
      <w:pPr>
        <w:pStyle w:val="Lijstalinea"/>
        <w:numPr>
          <w:ilvl w:val="0"/>
          <w:numId w:val="47"/>
        </w:numPr>
        <w:jc w:val="both"/>
      </w:pPr>
      <w:r w:rsidRPr="00F141C8">
        <w:rPr>
          <w:i/>
          <w:iCs/>
        </w:rPr>
        <w:t>[</w:t>
      </w:r>
      <w:proofErr w:type="gramStart"/>
      <w:r w:rsidRPr="00F141C8">
        <w:rPr>
          <w:i/>
          <w:iCs/>
        </w:rPr>
        <w:t>titel</w:t>
      </w:r>
      <w:proofErr w:type="gramEnd"/>
      <w:r w:rsidRPr="00F141C8">
        <w:rPr>
          <w:i/>
          <w:iCs/>
        </w:rPr>
        <w:t xml:space="preserve"> opdracht]</w:t>
      </w:r>
      <w:r>
        <w:t xml:space="preserve"> met besteknummer </w:t>
      </w:r>
      <w:r w:rsidRPr="00F141C8">
        <w:rPr>
          <w:i/>
          <w:iCs/>
        </w:rPr>
        <w:t>[besteknummer</w:t>
      </w:r>
      <w:r w:rsidR="00F141C8">
        <w:rPr>
          <w:i/>
          <w:iCs/>
        </w:rPr>
        <w:t>;</w:t>
      </w:r>
      <w:r w:rsidRPr="00F141C8">
        <w:rPr>
          <w:i/>
          <w:iCs/>
        </w:rPr>
        <w:t>]</w:t>
      </w:r>
    </w:p>
    <w:p w14:paraId="74D1A8DD" w14:textId="2B28F2C8" w:rsidR="001E4ADB" w:rsidRDefault="001E4ADB" w:rsidP="00D06A88">
      <w:pPr>
        <w:pStyle w:val="Lijstalinea"/>
        <w:numPr>
          <w:ilvl w:val="0"/>
          <w:numId w:val="47"/>
        </w:numPr>
        <w:jc w:val="both"/>
      </w:pPr>
      <w:r w:rsidRPr="00F141C8">
        <w:rPr>
          <w:i/>
          <w:iCs/>
        </w:rPr>
        <w:t>[</w:t>
      </w:r>
      <w:proofErr w:type="gramStart"/>
      <w:r w:rsidRPr="00F141C8">
        <w:rPr>
          <w:i/>
          <w:iCs/>
        </w:rPr>
        <w:t>titel</w:t>
      </w:r>
      <w:proofErr w:type="gramEnd"/>
      <w:r w:rsidRPr="00F141C8">
        <w:rPr>
          <w:i/>
          <w:iCs/>
        </w:rPr>
        <w:t xml:space="preserve"> opdracht]</w:t>
      </w:r>
      <w:r>
        <w:t xml:space="preserve"> met besteknummer </w:t>
      </w:r>
      <w:r w:rsidRPr="00F141C8">
        <w:rPr>
          <w:i/>
          <w:iCs/>
        </w:rPr>
        <w:t>[besteknummer]</w:t>
      </w:r>
      <w:r w:rsidR="00F141C8">
        <w:rPr>
          <w:i/>
          <w:iCs/>
        </w:rPr>
        <w:t>;</w:t>
      </w:r>
    </w:p>
    <w:p w14:paraId="69C63AFB" w14:textId="27D039ED" w:rsidR="001E4ADB" w:rsidRDefault="001E4ADB" w:rsidP="00D06A88">
      <w:pPr>
        <w:pStyle w:val="Lijstalinea"/>
        <w:numPr>
          <w:ilvl w:val="0"/>
          <w:numId w:val="47"/>
        </w:numPr>
        <w:jc w:val="both"/>
      </w:pPr>
      <w:r>
        <w:t>…</w:t>
      </w:r>
    </w:p>
    <w:p w14:paraId="7A4AF44A" w14:textId="15B799C1" w:rsidR="001E4ADB" w:rsidRDefault="001E4ADB" w:rsidP="00D06A88">
      <w:pPr>
        <w:jc w:val="both"/>
      </w:pPr>
    </w:p>
    <w:p w14:paraId="3F923257" w14:textId="57CFC974" w:rsidR="001E4ADB" w:rsidRDefault="001E4ADB" w:rsidP="00D06A88">
      <w:pPr>
        <w:jc w:val="both"/>
      </w:pPr>
      <w:r w:rsidRPr="00AB1C84">
        <w:rPr>
          <w:highlight w:val="yellow"/>
        </w:rPr>
        <w:lastRenderedPageBreak/>
        <w:t>Deze stillegging is een gevolg van uw leverancier(s)/onderaannemer(s) die overgegaan is</w:t>
      </w:r>
      <w:r w:rsidR="00E90C72">
        <w:rPr>
          <w:highlight w:val="yellow"/>
        </w:rPr>
        <w:t>/zijn</w:t>
      </w:r>
      <w:r w:rsidRPr="00AB1C84">
        <w:rPr>
          <w:highlight w:val="yellow"/>
        </w:rPr>
        <w:t xml:space="preserve"> tot stopzetting van </w:t>
      </w:r>
      <w:r w:rsidR="00E90C72">
        <w:rPr>
          <w:highlight w:val="yellow"/>
        </w:rPr>
        <w:t>zijn/</w:t>
      </w:r>
      <w:r w:rsidRPr="00AB1C84">
        <w:rPr>
          <w:highlight w:val="yellow"/>
        </w:rPr>
        <w:t>hun activiteiten.</w:t>
      </w:r>
      <w:r w:rsidRPr="00AB1C84">
        <w:rPr>
          <w:rStyle w:val="Voetnootmarkering"/>
          <w:highlight w:val="yellow"/>
        </w:rPr>
        <w:footnoteReference w:id="2"/>
      </w:r>
      <w:r>
        <w:t xml:space="preserve"> We nemen kennis van deze beslissing, waarvoor we uiteraard begrip kunnen opbrengen.</w:t>
      </w:r>
    </w:p>
    <w:p w14:paraId="35F22873" w14:textId="358A937A" w:rsidR="001E4ADB" w:rsidRDefault="001E4ADB" w:rsidP="00D06A88">
      <w:pPr>
        <w:jc w:val="both"/>
      </w:pPr>
    </w:p>
    <w:p w14:paraId="20487BD3" w14:textId="39C08D5C" w:rsidR="00D06A88" w:rsidRPr="00D06A88" w:rsidRDefault="00D06A88" w:rsidP="00D06A88">
      <w:pPr>
        <w:jc w:val="both"/>
        <w:rPr>
          <w:i/>
          <w:iCs/>
        </w:rPr>
      </w:pPr>
      <w:r w:rsidRPr="00D06A88">
        <w:rPr>
          <w:i/>
          <w:iCs/>
          <w:highlight w:val="yellow"/>
        </w:rPr>
        <w:t>OFWEL: in geval van opdrachten die geen onderhoudswerken inhouden</w:t>
      </w:r>
      <w:r w:rsidR="002346B1">
        <w:rPr>
          <w:i/>
          <w:iCs/>
        </w:rPr>
        <w:t>:</w:t>
      </w:r>
    </w:p>
    <w:p w14:paraId="48D45F60" w14:textId="4CB395F1" w:rsidR="00B7056E" w:rsidRDefault="004E2DBA" w:rsidP="00D06A88">
      <w:pPr>
        <w:jc w:val="both"/>
      </w:pPr>
      <w:r>
        <w:t xml:space="preserve">Niettemin dienen we er wel op te wijzen dat </w:t>
      </w:r>
      <w:r w:rsidR="001E4ADB">
        <w:t xml:space="preserve">de situatie er niet automatisch toe zal leiden dat u recht zou hebben op </w:t>
      </w:r>
      <w:r w:rsidR="00D06A88">
        <w:t>enige</w:t>
      </w:r>
      <w:r w:rsidR="001E4ADB">
        <w:t xml:space="preserve"> schadevergoeding of enige andere herziening</w:t>
      </w:r>
      <w:r>
        <w:t>.</w:t>
      </w:r>
      <w:r w:rsidR="00E22AE7">
        <w:t xml:space="preserve"> </w:t>
      </w:r>
    </w:p>
    <w:p w14:paraId="17CBABED" w14:textId="7B8F5D3D" w:rsidR="00D06A88" w:rsidRDefault="00D06A88" w:rsidP="00D06A88">
      <w:pPr>
        <w:jc w:val="both"/>
      </w:pPr>
    </w:p>
    <w:p w14:paraId="45F8EB90" w14:textId="2AFBCF26" w:rsidR="00D06A88" w:rsidRPr="00D06A88" w:rsidRDefault="00D06A88" w:rsidP="00D06A88">
      <w:pPr>
        <w:jc w:val="both"/>
        <w:rPr>
          <w:i/>
          <w:iCs/>
        </w:rPr>
      </w:pPr>
      <w:r w:rsidRPr="00D06A88">
        <w:rPr>
          <w:i/>
          <w:iCs/>
          <w:highlight w:val="yellow"/>
        </w:rPr>
        <w:t>OFWEL: in geval van opdrachten die onderhoudswerken inhouden</w:t>
      </w:r>
      <w:r w:rsidR="002346B1" w:rsidRPr="002346B1">
        <w:rPr>
          <w:i/>
          <w:iCs/>
          <w:highlight w:val="yellow"/>
        </w:rPr>
        <w:t>:</w:t>
      </w:r>
    </w:p>
    <w:p w14:paraId="12916292" w14:textId="77777777" w:rsidR="00D06A88" w:rsidRDefault="00D06A88" w:rsidP="00D06A88">
      <w:pPr>
        <w:jc w:val="both"/>
      </w:pPr>
      <w:r>
        <w:t xml:space="preserve">De huidige omstandigheden kunnen er evenwel nooit toe leiden dat de overheid niet zou instaan voor de continuïteit van de openbare dienstverlening.  In dat opzicht dienen we, en ongetwijfeld kunt u dat standpunt bijtreden, ook op uw plicht te wijzen om hiervoor mee in te staan en in het geval van calamiteiten/incidenten wel degelijk alle contractuele verplichtingen in dat kader na te leven.  </w:t>
      </w:r>
    </w:p>
    <w:p w14:paraId="6E7F3841" w14:textId="77777777" w:rsidR="00D06A88" w:rsidRDefault="00D06A88" w:rsidP="00D06A88">
      <w:pPr>
        <w:jc w:val="both"/>
      </w:pPr>
    </w:p>
    <w:p w14:paraId="165BCC28" w14:textId="23D7691B" w:rsidR="00B7056E" w:rsidRDefault="00D06A88" w:rsidP="00D06A88">
      <w:pPr>
        <w:jc w:val="both"/>
      </w:pPr>
      <w:r>
        <w:t xml:space="preserve">Wat betreft de stillig van de reguliere onderhoudswerken </w:t>
      </w:r>
      <w:r w:rsidR="00AB1C84">
        <w:t>dienen we er niettemin op te wijzen dat</w:t>
      </w:r>
      <w:r>
        <w:t xml:space="preserve"> de situatie er niet automatisch toe </w:t>
      </w:r>
      <w:r w:rsidR="00AB1C84">
        <w:t xml:space="preserve">zal </w:t>
      </w:r>
      <w:r>
        <w:t xml:space="preserve">leiden dat u recht zou hebben op enige schadevergoeding of enige andere herziening. </w:t>
      </w:r>
    </w:p>
    <w:p w14:paraId="167ECFAC" w14:textId="19F1AFBC" w:rsidR="00D06A88" w:rsidRDefault="00D06A88" w:rsidP="00D06A88">
      <w:pPr>
        <w:jc w:val="both"/>
      </w:pPr>
    </w:p>
    <w:p w14:paraId="67EF8640" w14:textId="77777777" w:rsidR="00D06A88" w:rsidRDefault="00D06A88" w:rsidP="00D06A88">
      <w:pPr>
        <w:jc w:val="both"/>
      </w:pPr>
    </w:p>
    <w:p w14:paraId="5AB3CBAF" w14:textId="250E2355" w:rsidR="004E2DBA" w:rsidRDefault="004E2DBA" w:rsidP="00D06A88">
      <w:pPr>
        <w:jc w:val="both"/>
      </w:pPr>
      <w:r>
        <w:t xml:space="preserve">In elk geval vragen wij u om </w:t>
      </w:r>
      <w:r w:rsidR="00A710A3">
        <w:t>a</w:t>
      </w:r>
      <w:r>
        <w:t>l</w:t>
      </w:r>
      <w:r w:rsidR="00A710A3">
        <w:t xml:space="preserve">s zorgvuldige </w:t>
      </w:r>
      <w:r w:rsidR="000F6174">
        <w:t>en professionele opdrachtnemer</w:t>
      </w:r>
      <w:r w:rsidR="00A710A3">
        <w:t xml:space="preserve"> </w:t>
      </w:r>
      <w:r>
        <w:t xml:space="preserve">alle </w:t>
      </w:r>
      <w:r w:rsidR="000F6174">
        <w:t>nodige beschermingsmaatregelen te treffen</w:t>
      </w:r>
      <w:r w:rsidR="006421AE">
        <w:t xml:space="preserve"> </w:t>
      </w:r>
      <w:r w:rsidR="00D06A88">
        <w:t xml:space="preserve">(zowel wat infra als beveiliging betreft) </w:t>
      </w:r>
      <w:r w:rsidR="008E3EFE">
        <w:t>om de werf terdege beveiligd en veilig achter te laten en een latere vlotte doorstart te garanderen.</w:t>
      </w:r>
      <w:r w:rsidR="00AB1C84">
        <w:t xml:space="preserve"> </w:t>
      </w:r>
    </w:p>
    <w:p w14:paraId="3E99D868" w14:textId="77777777" w:rsidR="00E06CB3" w:rsidRPr="00B908FE" w:rsidRDefault="00E06CB3" w:rsidP="00113B4E">
      <w:pPr>
        <w:jc w:val="both"/>
      </w:pPr>
    </w:p>
    <w:p w14:paraId="2F0FF3D6" w14:textId="77777777" w:rsidR="009E54C3" w:rsidRPr="00B908FE" w:rsidRDefault="001E655E" w:rsidP="00113B4E">
      <w:pPr>
        <w:pStyle w:val="CalibriATO"/>
        <w:jc w:val="both"/>
      </w:pPr>
      <w:r w:rsidRPr="00B908FE">
        <w:t>Met vriendelijke groeten,</w:t>
      </w:r>
    </w:p>
    <w:p w14:paraId="120A1B5B" w14:textId="77777777" w:rsidR="0019079B" w:rsidRDefault="0019079B" w:rsidP="00113B4E">
      <w:pPr>
        <w:pStyle w:val="CalibriATO"/>
        <w:jc w:val="both"/>
      </w:pPr>
    </w:p>
    <w:p w14:paraId="28C837E5" w14:textId="77777777" w:rsidR="004E2DBA" w:rsidRDefault="004E2DBA" w:rsidP="00113B4E">
      <w:pPr>
        <w:pStyle w:val="CalibriATO"/>
        <w:jc w:val="both"/>
      </w:pPr>
    </w:p>
    <w:p w14:paraId="24150AC2" w14:textId="77777777" w:rsidR="004E2DBA" w:rsidRDefault="004E2DBA" w:rsidP="00113B4E">
      <w:pPr>
        <w:pStyle w:val="CalibriATO"/>
        <w:jc w:val="both"/>
      </w:pPr>
    </w:p>
    <w:p w14:paraId="564A81A7" w14:textId="77777777" w:rsidR="004E2DBA" w:rsidRPr="00B908FE" w:rsidRDefault="004E2DBA" w:rsidP="00113B4E">
      <w:pPr>
        <w:pStyle w:val="CalibriATO"/>
        <w:jc w:val="both"/>
      </w:pPr>
    </w:p>
    <w:sectPr w:rsidR="004E2DBA" w:rsidRPr="00B908FE" w:rsidSect="009E71E7">
      <w:footerReference w:type="default" r:id="rId17"/>
      <w:type w:val="continuous"/>
      <w:pgSz w:w="11906" w:h="16838"/>
      <w:pgMar w:top="284" w:right="851" w:bottom="2552" w:left="1134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F803" w14:textId="77777777" w:rsidR="00113EAE" w:rsidRDefault="00113EAE" w:rsidP="009E54C3">
      <w:r>
        <w:separator/>
      </w:r>
    </w:p>
    <w:p w14:paraId="7F695617" w14:textId="77777777" w:rsidR="00113EAE" w:rsidRDefault="00113EAE" w:rsidP="009E54C3"/>
    <w:p w14:paraId="0718A9BE" w14:textId="77777777" w:rsidR="00113EAE" w:rsidRDefault="00113EAE" w:rsidP="009E54C3"/>
  </w:endnote>
  <w:endnote w:type="continuationSeparator" w:id="0">
    <w:p w14:paraId="753A1C19" w14:textId="77777777" w:rsidR="00113EAE" w:rsidRDefault="00113EAE" w:rsidP="009E54C3">
      <w:r>
        <w:continuationSeparator/>
      </w:r>
    </w:p>
    <w:p w14:paraId="5154E3F1" w14:textId="77777777" w:rsidR="00113EAE" w:rsidRDefault="00113EAE" w:rsidP="009E54C3"/>
    <w:p w14:paraId="40B96DF1" w14:textId="77777777" w:rsidR="00113EAE" w:rsidRDefault="00113EAE" w:rsidP="009E5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0E6D" w14:textId="77777777" w:rsidR="00E06CB3" w:rsidRDefault="00E06C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E97F" w14:textId="77777777" w:rsidR="00E06CB3" w:rsidRDefault="00E06C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987D" w14:textId="77777777" w:rsidR="006741BC" w:rsidRPr="00176C3E" w:rsidRDefault="006741BC" w:rsidP="009E54C3">
    <w:pPr>
      <w:pStyle w:val="paginering"/>
    </w:pPr>
    <w:r w:rsidRPr="00176C3E">
      <w:rPr>
        <w:lang w:eastAsia="nl-BE"/>
      </w:rPr>
      <w:drawing>
        <wp:anchor distT="0" distB="0" distL="114300" distR="114300" simplePos="0" relativeHeight="251656192" behindDoc="1" locked="0" layoutInCell="1" allowOverlap="1" wp14:anchorId="4D600733" wp14:editId="7801162D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4400" cy="54000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C3E">
      <w:t xml:space="preserve">pagina </w:t>
    </w:r>
    <w:r w:rsidR="00A77FF4" w:rsidRPr="00176C3E">
      <w:fldChar w:fldCharType="begin"/>
    </w:r>
    <w:r w:rsidR="00A77FF4" w:rsidRPr="00176C3E">
      <w:instrText xml:space="preserve"> PAGE  \* Arabic  \* MERGEFORMAT </w:instrText>
    </w:r>
    <w:r w:rsidR="00A77FF4" w:rsidRPr="00176C3E">
      <w:fldChar w:fldCharType="separate"/>
    </w:r>
    <w:r w:rsidR="00292397">
      <w:t>1</w:t>
    </w:r>
    <w:r w:rsidR="00A77FF4" w:rsidRPr="00176C3E">
      <w:fldChar w:fldCharType="end"/>
    </w:r>
    <w:r w:rsidRPr="00176C3E">
      <w:t xml:space="preserve"> van </w:t>
    </w:r>
    <w:r w:rsidR="00113EAE">
      <w:fldChar w:fldCharType="begin"/>
    </w:r>
    <w:r w:rsidR="00113EAE">
      <w:instrText xml:space="preserve"> NUMPAGES  \* Arabic  \* MERGEFORMAT </w:instrText>
    </w:r>
    <w:r w:rsidR="00113EAE">
      <w:fldChar w:fldCharType="separate"/>
    </w:r>
    <w:r w:rsidR="00292397">
      <w:t>1</w:t>
    </w:r>
    <w:r w:rsidR="00113EAE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0C83" w14:textId="77777777" w:rsidR="005423CD" w:rsidRDefault="009A4056" w:rsidP="009E54C3">
    <w:pPr>
      <w:pStyle w:val="paginering"/>
    </w:pPr>
    <w:r w:rsidRPr="003E7EDD">
      <w:rPr>
        <w:lang w:eastAsia="nl-BE"/>
      </w:rPr>
      <w:drawing>
        <wp:anchor distT="0" distB="0" distL="114300" distR="114300" simplePos="0" relativeHeight="251658240" behindDoc="1" locked="0" layoutInCell="1" allowOverlap="1" wp14:anchorId="5CBCB6B4" wp14:editId="4EBA090E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4400" cy="54000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1BC">
      <w:t xml:space="preserve">pagina </w:t>
    </w:r>
    <w:r w:rsidR="00A77FF4">
      <w:fldChar w:fldCharType="begin"/>
    </w:r>
    <w:r w:rsidR="00A77FF4">
      <w:instrText xml:space="preserve"> PAGE  \* Arabic  \* MERGEFORMAT </w:instrText>
    </w:r>
    <w:r w:rsidR="00A77FF4">
      <w:fldChar w:fldCharType="separate"/>
    </w:r>
    <w:r w:rsidR="000E6E7F">
      <w:t>2</w:t>
    </w:r>
    <w:r w:rsidR="00A77FF4">
      <w:fldChar w:fldCharType="end"/>
    </w:r>
    <w:r w:rsidR="006741BC">
      <w:t xml:space="preserve"> van </w:t>
    </w:r>
    <w:fldSimple w:instr=" NUMPAGES  \* Arabic  \* MERGEFORMAT ">
      <w:r w:rsidR="00292397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5938" w14:textId="77777777" w:rsidR="00113EAE" w:rsidRDefault="00113EAE" w:rsidP="009E54C3">
      <w:r>
        <w:separator/>
      </w:r>
    </w:p>
    <w:p w14:paraId="165FAB8A" w14:textId="77777777" w:rsidR="00113EAE" w:rsidRDefault="00113EAE" w:rsidP="009E54C3"/>
    <w:p w14:paraId="6F4479B6" w14:textId="77777777" w:rsidR="00113EAE" w:rsidRDefault="00113EAE" w:rsidP="009E54C3"/>
  </w:footnote>
  <w:footnote w:type="continuationSeparator" w:id="0">
    <w:p w14:paraId="24A6A592" w14:textId="77777777" w:rsidR="00113EAE" w:rsidRDefault="00113EAE" w:rsidP="009E54C3">
      <w:r>
        <w:continuationSeparator/>
      </w:r>
    </w:p>
    <w:p w14:paraId="282A8BBC" w14:textId="77777777" w:rsidR="00113EAE" w:rsidRDefault="00113EAE" w:rsidP="009E54C3"/>
    <w:p w14:paraId="033F7FE5" w14:textId="77777777" w:rsidR="00113EAE" w:rsidRDefault="00113EAE" w:rsidP="009E54C3"/>
  </w:footnote>
  <w:footnote w:id="1">
    <w:p w14:paraId="0FBD308B" w14:textId="1D4C2EB4" w:rsidR="001E4ADB" w:rsidRDefault="001E4ADB">
      <w:pPr>
        <w:pStyle w:val="Voetnoottekst"/>
      </w:pPr>
      <w:r>
        <w:rPr>
          <w:rStyle w:val="Voetnootmarkering"/>
        </w:rPr>
        <w:footnoteRef/>
      </w:r>
      <w:r>
        <w:t xml:space="preserve"> Schrappen indien niet van toepassing</w:t>
      </w:r>
    </w:p>
  </w:footnote>
  <w:footnote w:id="2">
    <w:p w14:paraId="5923B588" w14:textId="4DCDA0B7" w:rsidR="001E4ADB" w:rsidRDefault="001E4ADB">
      <w:pPr>
        <w:pStyle w:val="Voetnoottekst"/>
      </w:pPr>
      <w:r>
        <w:rPr>
          <w:rStyle w:val="Voetnootmarkering"/>
        </w:rPr>
        <w:footnoteRef/>
      </w:r>
      <w:r>
        <w:t xml:space="preserve"> Schrappen indien niet van toepassing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1C1B" w14:textId="77777777" w:rsidR="00E06CB3" w:rsidRDefault="00E06C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2CAF" w14:textId="77777777" w:rsidR="006741BC" w:rsidRPr="0072637C" w:rsidRDefault="00D41F46" w:rsidP="009E54C3"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F21357" wp14:editId="1CDCE9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8CFCC" id="Rectangle 3" o:spid="_x0000_s1026" style="position:absolute;margin-left:0;margin-top:0;width:595.3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ArwIAAKY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" filled="f" stroked="f"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A178C" w14:textId="77777777" w:rsidR="006741BC" w:rsidRPr="00AA4A42" w:rsidRDefault="00E06CB3" w:rsidP="009E54C3"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1FB135C" wp14:editId="78229CC4">
              <wp:simplePos x="0" y="0"/>
              <wp:positionH relativeFrom="leftMargin">
                <wp:posOffset>85725</wp:posOffset>
              </wp:positionH>
              <wp:positionV relativeFrom="margin">
                <wp:posOffset>1839595</wp:posOffset>
              </wp:positionV>
              <wp:extent cx="390525" cy="329565"/>
              <wp:effectExtent l="0" t="0" r="9525" b="0"/>
              <wp:wrapNone/>
              <wp:docPr id="54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A4CFB" w14:textId="77777777" w:rsidR="00E06CB3" w:rsidRPr="00E06CB3" w:rsidRDefault="00E06CB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E06CB3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06CB3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E06CB3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92397" w:rsidRPr="00292397">
                            <w:rPr>
                              <w:noProof/>
                              <w:color w:val="FFFFFF" w:themeColor="background1"/>
                              <w:lang w:val="nl-NL"/>
                            </w:rPr>
                            <w:t>1</w:t>
                          </w:r>
                          <w:r w:rsidRPr="00E06CB3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B135C" id="Rechthoek 4" o:spid="_x0000_s1026" style="position:absolute;margin-left:6.75pt;margin-top:144.85pt;width:30.7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" o:allowincell="f" stroked="f">
              <v:textbox>
                <w:txbxContent>
                  <w:p w14:paraId="51FA4CFB" w14:textId="77777777" w:rsidR="00E06CB3" w:rsidRPr="00E06CB3" w:rsidRDefault="00E06CB3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color w:val="FFFFFF" w:themeColor="background1"/>
                      </w:rPr>
                    </w:pPr>
                    <w:r w:rsidRPr="00E06CB3">
                      <w:rPr>
                        <w:color w:val="FFFFFF" w:themeColor="background1"/>
                      </w:rPr>
                      <w:fldChar w:fldCharType="begin"/>
                    </w:r>
                    <w:r w:rsidRPr="00E06CB3">
                      <w:rPr>
                        <w:color w:val="FFFFFF" w:themeColor="background1"/>
                      </w:rPr>
                      <w:instrText>PAGE   \* MERGEFORMAT</w:instrText>
                    </w:r>
                    <w:r w:rsidRPr="00E06CB3">
                      <w:rPr>
                        <w:color w:val="FFFFFF" w:themeColor="background1"/>
                      </w:rPr>
                      <w:fldChar w:fldCharType="separate"/>
                    </w:r>
                    <w:r w:rsidR="00292397" w:rsidRPr="00292397">
                      <w:rPr>
                        <w:noProof/>
                        <w:color w:val="FFFFFF" w:themeColor="background1"/>
                        <w:lang w:val="nl-NL"/>
                      </w:rPr>
                      <w:t>1</w:t>
                    </w:r>
                    <w:r w:rsidRPr="00E06CB3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A1AE0" w:rsidRPr="009A1AE0">
      <w:rPr>
        <w:noProof/>
        <w:lang w:eastAsia="nl-BE"/>
      </w:rPr>
      <w:drawing>
        <wp:anchor distT="0" distB="252095" distL="0" distR="114300" simplePos="0" relativeHeight="251667456" behindDoc="1" locked="0" layoutInCell="1" allowOverlap="1" wp14:anchorId="62E4FE11" wp14:editId="05F3BD8D">
          <wp:simplePos x="0" y="0"/>
          <wp:positionH relativeFrom="page">
            <wp:posOffset>723900</wp:posOffset>
          </wp:positionH>
          <wp:positionV relativeFrom="page">
            <wp:posOffset>543801</wp:posOffset>
          </wp:positionV>
          <wp:extent cx="3225600" cy="111772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_brief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600" cy="111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1F46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BB88DC" wp14:editId="1F7E5A6F">
              <wp:simplePos x="0" y="0"/>
              <wp:positionH relativeFrom="page">
                <wp:posOffset>0</wp:posOffset>
              </wp:positionH>
              <wp:positionV relativeFrom="page">
                <wp:posOffset>3511550</wp:posOffset>
              </wp:positionV>
              <wp:extent cx="2232025" cy="7447280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2025" cy="744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A37F5" id="Rectangle 2" o:spid="_x0000_s1026" style="position:absolute;margin-left:0;margin-top:276.5pt;width:175.75pt;height:5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" filled="f" fillcolor="#1c7070 [3204]" stroked="f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963CCA"/>
    <w:lvl w:ilvl="0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DF2DAB0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6B4011CC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578529C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010FA5C"/>
    <w:lvl w:ilvl="0">
      <w:start w:val="1"/>
      <w:numFmt w:val="bullet"/>
      <w:lvlText w:val="+"/>
      <w:lvlJc w:val="left"/>
      <w:pPr>
        <w:ind w:left="1492" w:hanging="360"/>
      </w:pPr>
      <w:rPr>
        <w:rFonts w:ascii="Flanders Art Sans" w:hAnsi="Flanders Art Sans" w:hint="default"/>
      </w:rPr>
    </w:lvl>
  </w:abstractNum>
  <w:abstractNum w:abstractNumId="5" w15:restartNumberingAfterBreak="0">
    <w:nsid w:val="FFFFFF81"/>
    <w:multiLevelType w:val="singleLevel"/>
    <w:tmpl w:val="27D0AB6A"/>
    <w:lvl w:ilvl="0">
      <w:start w:val="1"/>
      <w:numFmt w:val="bullet"/>
      <w:lvlText w:val="&gt;"/>
      <w:lvlJc w:val="left"/>
      <w:pPr>
        <w:ind w:left="1209" w:hanging="360"/>
      </w:pPr>
      <w:rPr>
        <w:rFonts w:ascii="FlandersArtSans-Regular" w:hAnsi="FlandersArtSans-Regular" w:hint="default"/>
      </w:rPr>
    </w:lvl>
  </w:abstractNum>
  <w:abstractNum w:abstractNumId="6" w15:restartNumberingAfterBreak="0">
    <w:nsid w:val="FFFFFF82"/>
    <w:multiLevelType w:val="singleLevel"/>
    <w:tmpl w:val="7332DD38"/>
    <w:lvl w:ilvl="0">
      <w:start w:val="1"/>
      <w:numFmt w:val="bullet"/>
      <w:lvlText w:val="-"/>
      <w:lvlJc w:val="left"/>
      <w:pPr>
        <w:ind w:left="926" w:hanging="360"/>
      </w:pPr>
      <w:rPr>
        <w:rFonts w:ascii="FlandersArtSans-Regular" w:hAnsi="FlandersArtSans-Regular" w:hint="default"/>
      </w:rPr>
    </w:lvl>
  </w:abstractNum>
  <w:abstractNum w:abstractNumId="7" w15:restartNumberingAfterBreak="0">
    <w:nsid w:val="FFFFFF83"/>
    <w:multiLevelType w:val="singleLevel"/>
    <w:tmpl w:val="AB2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32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6D316"/>
    <w:lvl w:ilvl="0">
      <w:start w:val="1"/>
      <w:numFmt w:val="bullet"/>
      <w:lvlText w:val="-"/>
      <w:lvlJc w:val="left"/>
      <w:pPr>
        <w:ind w:left="360" w:hanging="360"/>
      </w:pPr>
      <w:rPr>
        <w:rFonts w:ascii="FlandersArtSans-Regular" w:hAnsi="FlandersArtSans-Regular" w:hint="default"/>
      </w:rPr>
    </w:lvl>
  </w:abstractNum>
  <w:abstractNum w:abstractNumId="1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31116"/>
    <w:multiLevelType w:val="hybridMultilevel"/>
    <w:tmpl w:val="701E89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9239E"/>
    <w:multiLevelType w:val="hybridMultilevel"/>
    <w:tmpl w:val="D0EA2788"/>
    <w:lvl w:ilvl="0" w:tplc="DCE0300E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0F41603E"/>
    <w:multiLevelType w:val="multilevel"/>
    <w:tmpl w:val="018CA3AA"/>
    <w:lvl w:ilvl="0">
      <w:start w:val="1"/>
      <w:numFmt w:val="bullet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C7A1C53"/>
    <w:multiLevelType w:val="hybridMultilevel"/>
    <w:tmpl w:val="BAAA93F8"/>
    <w:lvl w:ilvl="0" w:tplc="3EE8C9F4">
      <w:start w:val="1"/>
      <w:numFmt w:val="bullet"/>
      <w:pStyle w:val="opsommi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85FAD"/>
    <w:multiLevelType w:val="hybridMultilevel"/>
    <w:tmpl w:val="481A64DE"/>
    <w:lvl w:ilvl="0" w:tplc="F13C449E">
      <w:start w:val="1"/>
      <w:numFmt w:val="bullet"/>
      <w:pStyle w:val="opsomm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3A96"/>
    <w:multiLevelType w:val="hybridMultilevel"/>
    <w:tmpl w:val="1E004310"/>
    <w:lvl w:ilvl="0" w:tplc="109EBF76">
      <w:start w:val="1"/>
      <w:numFmt w:val="bullet"/>
      <w:pStyle w:val="Lijstopsomteken"/>
      <w:lvlText w:val="–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4108F"/>
    <w:multiLevelType w:val="hybridMultilevel"/>
    <w:tmpl w:val="6246B6F2"/>
    <w:lvl w:ilvl="0" w:tplc="EE108A88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0868"/>
    <w:multiLevelType w:val="hybridMultilevel"/>
    <w:tmpl w:val="31C6DCDE"/>
    <w:lvl w:ilvl="0" w:tplc="C204A16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5F7"/>
    <w:multiLevelType w:val="hybridMultilevel"/>
    <w:tmpl w:val="0CFA2F7C"/>
    <w:lvl w:ilvl="0" w:tplc="F280C9AA">
      <w:start w:val="15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D6689"/>
    <w:multiLevelType w:val="hybridMultilevel"/>
    <w:tmpl w:val="0CBCF1F8"/>
    <w:lvl w:ilvl="0" w:tplc="5888AE6E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12F61"/>
    <w:multiLevelType w:val="hybridMultilevel"/>
    <w:tmpl w:val="4D7ABA52"/>
    <w:lvl w:ilvl="0" w:tplc="9558D08C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B7CB4"/>
    <w:multiLevelType w:val="hybridMultilevel"/>
    <w:tmpl w:val="12A810E2"/>
    <w:lvl w:ilvl="0" w:tplc="08BA11BE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155DF"/>
    <w:multiLevelType w:val="hybridMultilevel"/>
    <w:tmpl w:val="43B6FD94"/>
    <w:lvl w:ilvl="0" w:tplc="98963B7A">
      <w:start w:val="15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85613"/>
    <w:multiLevelType w:val="multilevel"/>
    <w:tmpl w:val="6322816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1C707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C707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C707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ascii="Symbol" w:hAnsi="Symbol" w:hint="default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5A885161"/>
    <w:multiLevelType w:val="hybridMultilevel"/>
    <w:tmpl w:val="282EBF7C"/>
    <w:lvl w:ilvl="0" w:tplc="AA504E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BDE6ABF"/>
    <w:multiLevelType w:val="hybridMultilevel"/>
    <w:tmpl w:val="B9DA6702"/>
    <w:lvl w:ilvl="0" w:tplc="4154A160">
      <w:start w:val="1"/>
      <w:numFmt w:val="bullet"/>
      <w:pStyle w:val="Lijstopsomteken2"/>
      <w:lvlText w:val="•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A4CC9"/>
    <w:multiLevelType w:val="hybridMultilevel"/>
    <w:tmpl w:val="BC5A48FE"/>
    <w:lvl w:ilvl="0" w:tplc="BDF4EFDC">
      <w:start w:val="1"/>
      <w:numFmt w:val="bullet"/>
      <w:pStyle w:val="Lijstopsomteken3"/>
      <w:lvlText w:val=""/>
      <w:lvlJc w:val="left"/>
      <w:pPr>
        <w:ind w:left="107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1" w15:restartNumberingAfterBreak="0">
    <w:nsid w:val="70B472DD"/>
    <w:multiLevelType w:val="multilevel"/>
    <w:tmpl w:val="BE80B94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ascii="Calibri" w:hAnsi="Calibri" w:cs="Calibri"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8325819"/>
    <w:multiLevelType w:val="hybridMultilevel"/>
    <w:tmpl w:val="47A272DA"/>
    <w:lvl w:ilvl="0" w:tplc="6776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A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0F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A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13"/>
  </w:num>
  <w:num w:numId="5">
    <w:abstractNumId w:val="27"/>
  </w:num>
  <w:num w:numId="6">
    <w:abstractNumId w:val="22"/>
  </w:num>
  <w:num w:numId="7">
    <w:abstractNumId w:val="13"/>
  </w:num>
  <w:num w:numId="8">
    <w:abstractNumId w:val="27"/>
  </w:num>
  <w:num w:numId="9">
    <w:abstractNumId w:val="2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1"/>
  </w:num>
  <w:num w:numId="22">
    <w:abstractNumId w:val="31"/>
  </w:num>
  <w:num w:numId="23">
    <w:abstractNumId w:val="31"/>
  </w:num>
  <w:num w:numId="24">
    <w:abstractNumId w:val="31"/>
  </w:num>
  <w:num w:numId="25">
    <w:abstractNumId w:val="31"/>
  </w:num>
  <w:num w:numId="26">
    <w:abstractNumId w:val="31"/>
  </w:num>
  <w:num w:numId="27">
    <w:abstractNumId w:val="31"/>
  </w:num>
  <w:num w:numId="28">
    <w:abstractNumId w:val="31"/>
  </w:num>
  <w:num w:numId="29">
    <w:abstractNumId w:val="31"/>
  </w:num>
  <w:num w:numId="30">
    <w:abstractNumId w:val="14"/>
  </w:num>
  <w:num w:numId="31">
    <w:abstractNumId w:val="28"/>
  </w:num>
  <w:num w:numId="32">
    <w:abstractNumId w:val="30"/>
  </w:num>
  <w:num w:numId="33">
    <w:abstractNumId w:val="19"/>
  </w:num>
  <w:num w:numId="34">
    <w:abstractNumId w:val="12"/>
  </w:num>
  <w:num w:numId="35">
    <w:abstractNumId w:val="26"/>
  </w:num>
  <w:num w:numId="36">
    <w:abstractNumId w:val="23"/>
  </w:num>
  <w:num w:numId="37">
    <w:abstractNumId w:val="21"/>
  </w:num>
  <w:num w:numId="38">
    <w:abstractNumId w:val="18"/>
  </w:num>
  <w:num w:numId="39">
    <w:abstractNumId w:val="24"/>
  </w:num>
  <w:num w:numId="40">
    <w:abstractNumId w:val="17"/>
  </w:num>
  <w:num w:numId="41">
    <w:abstractNumId w:val="29"/>
  </w:num>
  <w:num w:numId="42">
    <w:abstractNumId w:val="11"/>
  </w:num>
  <w:num w:numId="43">
    <w:abstractNumId w:val="32"/>
  </w:num>
  <w:num w:numId="44">
    <w:abstractNumId w:val="15"/>
  </w:num>
  <w:num w:numId="45">
    <w:abstractNumId w:val="16"/>
  </w:num>
  <w:num w:numId="46">
    <w:abstractNumId w:val="2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4E"/>
    <w:rsid w:val="00000258"/>
    <w:rsid w:val="0000229D"/>
    <w:rsid w:val="00004300"/>
    <w:rsid w:val="00006CF7"/>
    <w:rsid w:val="00017D2E"/>
    <w:rsid w:val="000208C8"/>
    <w:rsid w:val="00021B5D"/>
    <w:rsid w:val="00031126"/>
    <w:rsid w:val="000324B8"/>
    <w:rsid w:val="00033689"/>
    <w:rsid w:val="00042BEF"/>
    <w:rsid w:val="00044C57"/>
    <w:rsid w:val="00067BE0"/>
    <w:rsid w:val="00075F1A"/>
    <w:rsid w:val="000804A6"/>
    <w:rsid w:val="00090337"/>
    <w:rsid w:val="00097F5F"/>
    <w:rsid w:val="000A284D"/>
    <w:rsid w:val="000A3FB6"/>
    <w:rsid w:val="000B4A0B"/>
    <w:rsid w:val="000C21A3"/>
    <w:rsid w:val="000C64D9"/>
    <w:rsid w:val="000D209B"/>
    <w:rsid w:val="000E6E7F"/>
    <w:rsid w:val="000F6174"/>
    <w:rsid w:val="00104A08"/>
    <w:rsid w:val="00104BB8"/>
    <w:rsid w:val="00110D82"/>
    <w:rsid w:val="00113B4E"/>
    <w:rsid w:val="00113EAE"/>
    <w:rsid w:val="001214C8"/>
    <w:rsid w:val="00125878"/>
    <w:rsid w:val="00130FBF"/>
    <w:rsid w:val="001322A5"/>
    <w:rsid w:val="0013383D"/>
    <w:rsid w:val="00133D44"/>
    <w:rsid w:val="00134510"/>
    <w:rsid w:val="00135E92"/>
    <w:rsid w:val="001407BC"/>
    <w:rsid w:val="001411D0"/>
    <w:rsid w:val="001669CC"/>
    <w:rsid w:val="00172F31"/>
    <w:rsid w:val="00176C3E"/>
    <w:rsid w:val="001779CF"/>
    <w:rsid w:val="0018035C"/>
    <w:rsid w:val="001814E8"/>
    <w:rsid w:val="001833DB"/>
    <w:rsid w:val="00185D44"/>
    <w:rsid w:val="0019079B"/>
    <w:rsid w:val="00193D35"/>
    <w:rsid w:val="001978C9"/>
    <w:rsid w:val="001A2456"/>
    <w:rsid w:val="001A5463"/>
    <w:rsid w:val="001A7529"/>
    <w:rsid w:val="001C5F1D"/>
    <w:rsid w:val="001D1626"/>
    <w:rsid w:val="001D24C7"/>
    <w:rsid w:val="001E27EB"/>
    <w:rsid w:val="001E4ADB"/>
    <w:rsid w:val="001E4DB8"/>
    <w:rsid w:val="001E655E"/>
    <w:rsid w:val="001E6BDD"/>
    <w:rsid w:val="001E6CD2"/>
    <w:rsid w:val="001E7AAE"/>
    <w:rsid w:val="002009A6"/>
    <w:rsid w:val="00201DFB"/>
    <w:rsid w:val="0021178C"/>
    <w:rsid w:val="002128D5"/>
    <w:rsid w:val="00215BB9"/>
    <w:rsid w:val="00221233"/>
    <w:rsid w:val="002346B1"/>
    <w:rsid w:val="00235A9A"/>
    <w:rsid w:val="00237E27"/>
    <w:rsid w:val="00240DCB"/>
    <w:rsid w:val="00250E14"/>
    <w:rsid w:val="00252799"/>
    <w:rsid w:val="0025484B"/>
    <w:rsid w:val="00255541"/>
    <w:rsid w:val="00283CE1"/>
    <w:rsid w:val="00284178"/>
    <w:rsid w:val="00285EE5"/>
    <w:rsid w:val="00287FFA"/>
    <w:rsid w:val="00292397"/>
    <w:rsid w:val="00293072"/>
    <w:rsid w:val="002A3C3A"/>
    <w:rsid w:val="002A700D"/>
    <w:rsid w:val="002C5EF8"/>
    <w:rsid w:val="002D0A4D"/>
    <w:rsid w:val="002D1D9C"/>
    <w:rsid w:val="002E27BA"/>
    <w:rsid w:val="002E4988"/>
    <w:rsid w:val="002E69CD"/>
    <w:rsid w:val="002F0C37"/>
    <w:rsid w:val="002F31AA"/>
    <w:rsid w:val="002F4AEC"/>
    <w:rsid w:val="0030232C"/>
    <w:rsid w:val="003037B6"/>
    <w:rsid w:val="00305A04"/>
    <w:rsid w:val="00317B29"/>
    <w:rsid w:val="0032129A"/>
    <w:rsid w:val="00321CEC"/>
    <w:rsid w:val="00322225"/>
    <w:rsid w:val="00330866"/>
    <w:rsid w:val="00343057"/>
    <w:rsid w:val="00357F3C"/>
    <w:rsid w:val="003649E6"/>
    <w:rsid w:val="00367B58"/>
    <w:rsid w:val="003702AE"/>
    <w:rsid w:val="0037709C"/>
    <w:rsid w:val="003801A1"/>
    <w:rsid w:val="00386D5A"/>
    <w:rsid w:val="003906DE"/>
    <w:rsid w:val="003910CC"/>
    <w:rsid w:val="003A7C69"/>
    <w:rsid w:val="003B1813"/>
    <w:rsid w:val="003B36FF"/>
    <w:rsid w:val="003B4A6C"/>
    <w:rsid w:val="003B7805"/>
    <w:rsid w:val="003C61C6"/>
    <w:rsid w:val="003E098A"/>
    <w:rsid w:val="003E1582"/>
    <w:rsid w:val="003E19BF"/>
    <w:rsid w:val="003E5176"/>
    <w:rsid w:val="003E7C61"/>
    <w:rsid w:val="003E7EDD"/>
    <w:rsid w:val="003F5920"/>
    <w:rsid w:val="0040116B"/>
    <w:rsid w:val="00401443"/>
    <w:rsid w:val="0041425D"/>
    <w:rsid w:val="004211A4"/>
    <w:rsid w:val="0042331F"/>
    <w:rsid w:val="0043194B"/>
    <w:rsid w:val="0044287A"/>
    <w:rsid w:val="00447380"/>
    <w:rsid w:val="0045382A"/>
    <w:rsid w:val="00454EEC"/>
    <w:rsid w:val="004564B4"/>
    <w:rsid w:val="00460357"/>
    <w:rsid w:val="00461009"/>
    <w:rsid w:val="004722ED"/>
    <w:rsid w:val="004942DF"/>
    <w:rsid w:val="004949E6"/>
    <w:rsid w:val="004A3566"/>
    <w:rsid w:val="004A5900"/>
    <w:rsid w:val="004A7909"/>
    <w:rsid w:val="004B7DBC"/>
    <w:rsid w:val="004C31E5"/>
    <w:rsid w:val="004C694D"/>
    <w:rsid w:val="004C7A49"/>
    <w:rsid w:val="004D77BE"/>
    <w:rsid w:val="004E2DBA"/>
    <w:rsid w:val="004F1304"/>
    <w:rsid w:val="004F490B"/>
    <w:rsid w:val="004F5D44"/>
    <w:rsid w:val="00503AA0"/>
    <w:rsid w:val="005058BF"/>
    <w:rsid w:val="005232D2"/>
    <w:rsid w:val="00533456"/>
    <w:rsid w:val="00533E62"/>
    <w:rsid w:val="005423CD"/>
    <w:rsid w:val="00554BD6"/>
    <w:rsid w:val="00554E87"/>
    <w:rsid w:val="00563690"/>
    <w:rsid w:val="005640C1"/>
    <w:rsid w:val="00570876"/>
    <w:rsid w:val="00575586"/>
    <w:rsid w:val="00577A74"/>
    <w:rsid w:val="005806DC"/>
    <w:rsid w:val="00581BCF"/>
    <w:rsid w:val="00587EB4"/>
    <w:rsid w:val="0059115F"/>
    <w:rsid w:val="00597349"/>
    <w:rsid w:val="005A1402"/>
    <w:rsid w:val="005B0A0C"/>
    <w:rsid w:val="005B0A39"/>
    <w:rsid w:val="005B0B1F"/>
    <w:rsid w:val="005D78B3"/>
    <w:rsid w:val="005E0C10"/>
    <w:rsid w:val="005E6704"/>
    <w:rsid w:val="005E75F0"/>
    <w:rsid w:val="005F6719"/>
    <w:rsid w:val="005F7F3C"/>
    <w:rsid w:val="00601763"/>
    <w:rsid w:val="00604618"/>
    <w:rsid w:val="00604AEB"/>
    <w:rsid w:val="006219A2"/>
    <w:rsid w:val="00623749"/>
    <w:rsid w:val="00632CA6"/>
    <w:rsid w:val="00637050"/>
    <w:rsid w:val="006421AE"/>
    <w:rsid w:val="0064355C"/>
    <w:rsid w:val="0065093B"/>
    <w:rsid w:val="0066033B"/>
    <w:rsid w:val="00663961"/>
    <w:rsid w:val="006642F5"/>
    <w:rsid w:val="00666FD9"/>
    <w:rsid w:val="006741BC"/>
    <w:rsid w:val="006838AA"/>
    <w:rsid w:val="00690CC7"/>
    <w:rsid w:val="0069140D"/>
    <w:rsid w:val="006915CB"/>
    <w:rsid w:val="00691B83"/>
    <w:rsid w:val="0069369B"/>
    <w:rsid w:val="00695D58"/>
    <w:rsid w:val="006A11A6"/>
    <w:rsid w:val="006A1A63"/>
    <w:rsid w:val="006A1F1C"/>
    <w:rsid w:val="006A600E"/>
    <w:rsid w:val="006B5BAD"/>
    <w:rsid w:val="006B5D27"/>
    <w:rsid w:val="006C52E3"/>
    <w:rsid w:val="006D0E15"/>
    <w:rsid w:val="006D3C40"/>
    <w:rsid w:val="006D729D"/>
    <w:rsid w:val="006E0B23"/>
    <w:rsid w:val="006E0B9F"/>
    <w:rsid w:val="006E23E1"/>
    <w:rsid w:val="006F1C70"/>
    <w:rsid w:val="006F726B"/>
    <w:rsid w:val="007022A1"/>
    <w:rsid w:val="007044E4"/>
    <w:rsid w:val="007257E8"/>
    <w:rsid w:val="0072637C"/>
    <w:rsid w:val="00726B87"/>
    <w:rsid w:val="007334A3"/>
    <w:rsid w:val="007405EB"/>
    <w:rsid w:val="0074577F"/>
    <w:rsid w:val="0074584F"/>
    <w:rsid w:val="00747F00"/>
    <w:rsid w:val="00750174"/>
    <w:rsid w:val="00753DAF"/>
    <w:rsid w:val="00765354"/>
    <w:rsid w:val="007670F8"/>
    <w:rsid w:val="00767F41"/>
    <w:rsid w:val="00773EDD"/>
    <w:rsid w:val="00781BCF"/>
    <w:rsid w:val="00786BC4"/>
    <w:rsid w:val="00791C89"/>
    <w:rsid w:val="007B306A"/>
    <w:rsid w:val="007B6449"/>
    <w:rsid w:val="007C2CB9"/>
    <w:rsid w:val="007C6EDC"/>
    <w:rsid w:val="007E21F7"/>
    <w:rsid w:val="00806D57"/>
    <w:rsid w:val="008144E5"/>
    <w:rsid w:val="008172D2"/>
    <w:rsid w:val="0082666E"/>
    <w:rsid w:val="00827F99"/>
    <w:rsid w:val="008314DE"/>
    <w:rsid w:val="00834F85"/>
    <w:rsid w:val="008372A7"/>
    <w:rsid w:val="00843EF3"/>
    <w:rsid w:val="00850F07"/>
    <w:rsid w:val="008572AC"/>
    <w:rsid w:val="00875CB9"/>
    <w:rsid w:val="008847A9"/>
    <w:rsid w:val="0089307E"/>
    <w:rsid w:val="00893324"/>
    <w:rsid w:val="00895263"/>
    <w:rsid w:val="008B162D"/>
    <w:rsid w:val="008D7314"/>
    <w:rsid w:val="008E2382"/>
    <w:rsid w:val="008E3EFE"/>
    <w:rsid w:val="008E7E50"/>
    <w:rsid w:val="008F0FFA"/>
    <w:rsid w:val="008F7675"/>
    <w:rsid w:val="009023BE"/>
    <w:rsid w:val="009073AA"/>
    <w:rsid w:val="00911D54"/>
    <w:rsid w:val="00933A73"/>
    <w:rsid w:val="009438C8"/>
    <w:rsid w:val="00952308"/>
    <w:rsid w:val="00953026"/>
    <w:rsid w:val="00957F66"/>
    <w:rsid w:val="00961A77"/>
    <w:rsid w:val="00961AF9"/>
    <w:rsid w:val="0097005E"/>
    <w:rsid w:val="009772F2"/>
    <w:rsid w:val="00983648"/>
    <w:rsid w:val="00983E17"/>
    <w:rsid w:val="00995206"/>
    <w:rsid w:val="009A1AE0"/>
    <w:rsid w:val="009A4056"/>
    <w:rsid w:val="009A44E4"/>
    <w:rsid w:val="009B2F65"/>
    <w:rsid w:val="009B5C50"/>
    <w:rsid w:val="009C4A8D"/>
    <w:rsid w:val="009C4D0E"/>
    <w:rsid w:val="009C7827"/>
    <w:rsid w:val="009D29F8"/>
    <w:rsid w:val="009D2F3D"/>
    <w:rsid w:val="009D39D6"/>
    <w:rsid w:val="009E02B1"/>
    <w:rsid w:val="009E0F48"/>
    <w:rsid w:val="009E54C3"/>
    <w:rsid w:val="009E71E7"/>
    <w:rsid w:val="009F258A"/>
    <w:rsid w:val="00A0747C"/>
    <w:rsid w:val="00A14FE6"/>
    <w:rsid w:val="00A25974"/>
    <w:rsid w:val="00A2617E"/>
    <w:rsid w:val="00A33B6A"/>
    <w:rsid w:val="00A35B49"/>
    <w:rsid w:val="00A4024F"/>
    <w:rsid w:val="00A40759"/>
    <w:rsid w:val="00A40954"/>
    <w:rsid w:val="00A40FFD"/>
    <w:rsid w:val="00A41118"/>
    <w:rsid w:val="00A4454F"/>
    <w:rsid w:val="00A46FFD"/>
    <w:rsid w:val="00A4733A"/>
    <w:rsid w:val="00A710A3"/>
    <w:rsid w:val="00A71DE7"/>
    <w:rsid w:val="00A77FB3"/>
    <w:rsid w:val="00A77FF4"/>
    <w:rsid w:val="00A844FD"/>
    <w:rsid w:val="00A925AE"/>
    <w:rsid w:val="00A946E8"/>
    <w:rsid w:val="00AA02F2"/>
    <w:rsid w:val="00AA4A42"/>
    <w:rsid w:val="00AA706A"/>
    <w:rsid w:val="00AB038A"/>
    <w:rsid w:val="00AB1C84"/>
    <w:rsid w:val="00AB288D"/>
    <w:rsid w:val="00AC0224"/>
    <w:rsid w:val="00AC5B05"/>
    <w:rsid w:val="00AD01E6"/>
    <w:rsid w:val="00AD57B7"/>
    <w:rsid w:val="00AE3C09"/>
    <w:rsid w:val="00AF1823"/>
    <w:rsid w:val="00B005C0"/>
    <w:rsid w:val="00B02ED0"/>
    <w:rsid w:val="00B07522"/>
    <w:rsid w:val="00B10001"/>
    <w:rsid w:val="00B10669"/>
    <w:rsid w:val="00B16D38"/>
    <w:rsid w:val="00B20FCC"/>
    <w:rsid w:val="00B27500"/>
    <w:rsid w:val="00B35547"/>
    <w:rsid w:val="00B40ACE"/>
    <w:rsid w:val="00B415BE"/>
    <w:rsid w:val="00B43A72"/>
    <w:rsid w:val="00B472A6"/>
    <w:rsid w:val="00B5764B"/>
    <w:rsid w:val="00B619DA"/>
    <w:rsid w:val="00B64C91"/>
    <w:rsid w:val="00B7056E"/>
    <w:rsid w:val="00B74EBB"/>
    <w:rsid w:val="00B751BE"/>
    <w:rsid w:val="00B7791B"/>
    <w:rsid w:val="00B81379"/>
    <w:rsid w:val="00B83A6B"/>
    <w:rsid w:val="00B908FE"/>
    <w:rsid w:val="00B9172D"/>
    <w:rsid w:val="00BA7E09"/>
    <w:rsid w:val="00BC560C"/>
    <w:rsid w:val="00BC7B36"/>
    <w:rsid w:val="00BD2023"/>
    <w:rsid w:val="00BD621C"/>
    <w:rsid w:val="00BE1307"/>
    <w:rsid w:val="00BE7FC7"/>
    <w:rsid w:val="00BF6A28"/>
    <w:rsid w:val="00C01219"/>
    <w:rsid w:val="00C022A8"/>
    <w:rsid w:val="00C10310"/>
    <w:rsid w:val="00C11F02"/>
    <w:rsid w:val="00C16BA0"/>
    <w:rsid w:val="00C16CD4"/>
    <w:rsid w:val="00C262CB"/>
    <w:rsid w:val="00C3535C"/>
    <w:rsid w:val="00C36418"/>
    <w:rsid w:val="00C36AAE"/>
    <w:rsid w:val="00C41867"/>
    <w:rsid w:val="00C41BE7"/>
    <w:rsid w:val="00C51641"/>
    <w:rsid w:val="00C52C37"/>
    <w:rsid w:val="00C73143"/>
    <w:rsid w:val="00C75A10"/>
    <w:rsid w:val="00C84E9D"/>
    <w:rsid w:val="00C8681F"/>
    <w:rsid w:val="00C90D99"/>
    <w:rsid w:val="00C9432A"/>
    <w:rsid w:val="00C953B4"/>
    <w:rsid w:val="00C96ED3"/>
    <w:rsid w:val="00C97077"/>
    <w:rsid w:val="00CA1EA2"/>
    <w:rsid w:val="00CA359D"/>
    <w:rsid w:val="00CA7361"/>
    <w:rsid w:val="00CB35C6"/>
    <w:rsid w:val="00CC6132"/>
    <w:rsid w:val="00CD5E8C"/>
    <w:rsid w:val="00CE2437"/>
    <w:rsid w:val="00CE296D"/>
    <w:rsid w:val="00CF54D2"/>
    <w:rsid w:val="00D01683"/>
    <w:rsid w:val="00D01C5D"/>
    <w:rsid w:val="00D06A88"/>
    <w:rsid w:val="00D15D50"/>
    <w:rsid w:val="00D16845"/>
    <w:rsid w:val="00D176BD"/>
    <w:rsid w:val="00D24077"/>
    <w:rsid w:val="00D30FEE"/>
    <w:rsid w:val="00D32F51"/>
    <w:rsid w:val="00D35EB1"/>
    <w:rsid w:val="00D37F68"/>
    <w:rsid w:val="00D41F46"/>
    <w:rsid w:val="00D446A5"/>
    <w:rsid w:val="00D46336"/>
    <w:rsid w:val="00D465DA"/>
    <w:rsid w:val="00D537C9"/>
    <w:rsid w:val="00D62324"/>
    <w:rsid w:val="00D74711"/>
    <w:rsid w:val="00D93BAE"/>
    <w:rsid w:val="00D94E6F"/>
    <w:rsid w:val="00DA15E3"/>
    <w:rsid w:val="00DA2546"/>
    <w:rsid w:val="00DA403B"/>
    <w:rsid w:val="00DA630E"/>
    <w:rsid w:val="00DA6867"/>
    <w:rsid w:val="00DB20C6"/>
    <w:rsid w:val="00DB445C"/>
    <w:rsid w:val="00DC25D9"/>
    <w:rsid w:val="00DC6E44"/>
    <w:rsid w:val="00DD41E5"/>
    <w:rsid w:val="00DE364B"/>
    <w:rsid w:val="00DE43A1"/>
    <w:rsid w:val="00DE692D"/>
    <w:rsid w:val="00DF004A"/>
    <w:rsid w:val="00DF26BC"/>
    <w:rsid w:val="00DF5C50"/>
    <w:rsid w:val="00E06CB3"/>
    <w:rsid w:val="00E12727"/>
    <w:rsid w:val="00E22AE7"/>
    <w:rsid w:val="00E22F49"/>
    <w:rsid w:val="00E24BEA"/>
    <w:rsid w:val="00E27CEA"/>
    <w:rsid w:val="00E4280E"/>
    <w:rsid w:val="00E5585A"/>
    <w:rsid w:val="00E62F9F"/>
    <w:rsid w:val="00E7051F"/>
    <w:rsid w:val="00E70530"/>
    <w:rsid w:val="00E7274E"/>
    <w:rsid w:val="00E75E1A"/>
    <w:rsid w:val="00E77775"/>
    <w:rsid w:val="00E77A10"/>
    <w:rsid w:val="00E817FD"/>
    <w:rsid w:val="00E83E2C"/>
    <w:rsid w:val="00E90C72"/>
    <w:rsid w:val="00E935BC"/>
    <w:rsid w:val="00E9501E"/>
    <w:rsid w:val="00EB5EB6"/>
    <w:rsid w:val="00EC39AD"/>
    <w:rsid w:val="00ED2F0C"/>
    <w:rsid w:val="00F00554"/>
    <w:rsid w:val="00F01D5C"/>
    <w:rsid w:val="00F12A60"/>
    <w:rsid w:val="00F1346D"/>
    <w:rsid w:val="00F141C8"/>
    <w:rsid w:val="00F301E1"/>
    <w:rsid w:val="00F6264B"/>
    <w:rsid w:val="00F65B28"/>
    <w:rsid w:val="00F7350E"/>
    <w:rsid w:val="00F81A68"/>
    <w:rsid w:val="00F84395"/>
    <w:rsid w:val="00F85D12"/>
    <w:rsid w:val="00F939DB"/>
    <w:rsid w:val="00F95FD5"/>
    <w:rsid w:val="00F96CAE"/>
    <w:rsid w:val="00F97DF7"/>
    <w:rsid w:val="00FA591B"/>
    <w:rsid w:val="00FB3A2A"/>
    <w:rsid w:val="00FF1F14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C8B8E0"/>
  <w15:docId w15:val="{2F0C2622-9A9A-460B-8890-E454E9EB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54C3"/>
    <w:pPr>
      <w:spacing w:after="0" w:line="270" w:lineRule="exact"/>
    </w:pPr>
    <w:rPr>
      <w:rFonts w:ascii="Calibri" w:hAnsi="Calibri" w:cs="Calibri"/>
      <w:lang w:val="nl-BE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604AEB"/>
    <w:pPr>
      <w:keepNext/>
      <w:keepLines/>
      <w:numPr>
        <w:numId w:val="29"/>
      </w:numPr>
      <w:spacing w:before="480" w:after="480" w:line="432" w:lineRule="exact"/>
      <w:contextualSpacing/>
      <w:outlineLvl w:val="0"/>
    </w:pPr>
    <w:rPr>
      <w:rFonts w:eastAsiaTheme="majorEastAsia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qFormat/>
    <w:rsid w:val="00604AEB"/>
    <w:pPr>
      <w:keepNext/>
      <w:keepLines/>
      <w:numPr>
        <w:ilvl w:val="1"/>
        <w:numId w:val="29"/>
      </w:numPr>
      <w:spacing w:before="200" w:after="240" w:line="400" w:lineRule="exact"/>
      <w:contextualSpacing/>
      <w:outlineLvl w:val="1"/>
    </w:pPr>
    <w:rPr>
      <w:rFonts w:eastAsiaTheme="majorEastAsia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qFormat/>
    <w:rsid w:val="00604AEB"/>
    <w:pPr>
      <w:keepNext/>
      <w:keepLines/>
      <w:numPr>
        <w:ilvl w:val="2"/>
        <w:numId w:val="29"/>
      </w:numPr>
      <w:spacing w:before="200" w:after="120" w:line="288" w:lineRule="exact"/>
      <w:contextualSpacing/>
      <w:outlineLvl w:val="2"/>
    </w:pPr>
    <w:rPr>
      <w:rFonts w:eastAsiaTheme="majorEastAsia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604AEB"/>
    <w:pPr>
      <w:keepNext/>
      <w:keepLines/>
      <w:numPr>
        <w:ilvl w:val="3"/>
        <w:numId w:val="29"/>
      </w:numPr>
      <w:spacing w:before="200"/>
      <w:contextualSpacing/>
      <w:outlineLvl w:val="3"/>
    </w:pPr>
    <w:rPr>
      <w:rFonts w:eastAsiaTheme="majorEastAsia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rsid w:val="0000229D"/>
    <w:pPr>
      <w:keepNext/>
      <w:keepLines/>
      <w:numPr>
        <w:ilvl w:val="4"/>
        <w:numId w:val="29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rsid w:val="0000229D"/>
    <w:pPr>
      <w:keepNext/>
      <w:keepLines/>
      <w:numPr>
        <w:ilvl w:val="5"/>
        <w:numId w:val="29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rsid w:val="0000229D"/>
    <w:pPr>
      <w:keepNext/>
      <w:keepLines/>
      <w:numPr>
        <w:ilvl w:val="6"/>
        <w:numId w:val="29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rsid w:val="0000229D"/>
    <w:pPr>
      <w:keepNext/>
      <w:keepLines/>
      <w:numPr>
        <w:ilvl w:val="7"/>
        <w:numId w:val="29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rsid w:val="0000229D"/>
    <w:pPr>
      <w:keepNext/>
      <w:keepLines/>
      <w:numPr>
        <w:ilvl w:val="8"/>
        <w:numId w:val="29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F76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F7675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Voettekst">
    <w:name w:val="footer"/>
    <w:basedOn w:val="Standaard"/>
    <w:link w:val="VoettekstChar"/>
    <w:unhideWhenUsed/>
    <w:qFormat/>
    <w:rsid w:val="00F01D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01D5C"/>
    <w:rPr>
      <w:rFonts w:ascii="FlandersArtSans-Regular" w:hAnsi="FlandersArtSans-Regular" w:cs="Times New Roman"/>
      <w:lang w:val="nl-BE" w:eastAsia="nl-BE" w:bidi="ar-SA"/>
    </w:rPr>
  </w:style>
  <w:style w:type="paragraph" w:styleId="Lijstalinea">
    <w:name w:val="List Paragraph"/>
    <w:basedOn w:val="Standaard"/>
    <w:link w:val="LijstalineaChar"/>
    <w:uiPriority w:val="34"/>
    <w:semiHidden/>
    <w:rsid w:val="0000229D"/>
    <w:pPr>
      <w:ind w:left="720"/>
      <w:contextualSpacing/>
    </w:pPr>
  </w:style>
  <w:style w:type="table" w:styleId="Tabelraster">
    <w:name w:val="Table Grid"/>
    <w:basedOn w:val="Standaardtabel"/>
    <w:rsid w:val="00DC25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04AEB"/>
    <w:rPr>
      <w:rFonts w:ascii="Calibri" w:eastAsiaTheme="majorEastAsia" w:hAnsi="Calibri" w:cs="Calibri"/>
      <w:bCs/>
      <w:caps/>
      <w:color w:val="000000" w:themeColor="text1"/>
      <w:sz w:val="32"/>
      <w:szCs w:val="32"/>
      <w:u w:val="dotted"/>
      <w:lang w:val="nl-BE" w:bidi="ar-SA"/>
    </w:rPr>
  </w:style>
  <w:style w:type="character" w:customStyle="1" w:styleId="Kop3Char">
    <w:name w:val="Kop 3 Char"/>
    <w:basedOn w:val="Standaardalinea-lettertype"/>
    <w:link w:val="Kop3"/>
    <w:uiPriority w:val="9"/>
    <w:rsid w:val="00604AEB"/>
    <w:rPr>
      <w:rFonts w:ascii="Calibri" w:eastAsiaTheme="majorEastAsia" w:hAnsi="Calibri" w:cs="Calibri"/>
      <w:bCs/>
      <w:color w:val="9B9DA0"/>
      <w:sz w:val="24"/>
      <w:szCs w:val="24"/>
      <w:lang w:val="nl-BE" w:bidi="ar-SA"/>
    </w:rPr>
  </w:style>
  <w:style w:type="character" w:customStyle="1" w:styleId="Kop1Char">
    <w:name w:val="Kop 1 Char"/>
    <w:basedOn w:val="Standaardalinea-lettertype"/>
    <w:link w:val="Kop1"/>
    <w:uiPriority w:val="9"/>
    <w:rsid w:val="00604AEB"/>
    <w:rPr>
      <w:rFonts w:ascii="Calibri" w:eastAsiaTheme="majorEastAsia" w:hAnsi="Calibri" w:cs="Calibri"/>
      <w:bCs/>
      <w:caps/>
      <w:color w:val="3C3D3C"/>
      <w:sz w:val="36"/>
      <w:szCs w:val="52"/>
      <w:lang w:val="nl-BE" w:bidi="ar-SA"/>
    </w:rPr>
  </w:style>
  <w:style w:type="character" w:customStyle="1" w:styleId="Kop4Char">
    <w:name w:val="Kop 4 Char"/>
    <w:basedOn w:val="Standaardalinea-lettertype"/>
    <w:link w:val="Kop4"/>
    <w:uiPriority w:val="9"/>
    <w:rsid w:val="00604AEB"/>
    <w:rPr>
      <w:rFonts w:ascii="Calibri" w:eastAsiaTheme="majorEastAsia" w:hAnsi="Calibri" w:cs="Calibri"/>
      <w:bCs/>
      <w:iCs/>
      <w:color w:val="000000" w:themeColor="text1"/>
      <w:u w:val="single"/>
      <w:lang w:val="nl-BE" w:bidi="ar-SA"/>
    </w:rPr>
  </w:style>
  <w:style w:type="character" w:customStyle="1" w:styleId="Kop5Char">
    <w:name w:val="Kop 5 Char"/>
    <w:basedOn w:val="Standaardalinea-lettertype"/>
    <w:link w:val="Kop5"/>
    <w:uiPriority w:val="9"/>
    <w:rsid w:val="00B20FCC"/>
    <w:rPr>
      <w:rFonts w:ascii="FlandersArtSans-Regular" w:eastAsiaTheme="majorEastAsia" w:hAnsi="FlandersArtSans-Regular"/>
      <w:color w:val="3C3D3C"/>
      <w:lang w:val="nl-BE" w:bidi="ar-SA"/>
    </w:rPr>
  </w:style>
  <w:style w:type="character" w:customStyle="1" w:styleId="Kop6Char">
    <w:name w:val="Kop 6 Char"/>
    <w:basedOn w:val="Standaardalinea-lettertype"/>
    <w:link w:val="Kop6"/>
    <w:uiPriority w:val="9"/>
    <w:rsid w:val="00B20FCC"/>
    <w:rPr>
      <w:rFonts w:ascii="FlandersArtSerif-Regular" w:eastAsiaTheme="majorEastAsia" w:hAnsi="FlandersArtSerif-Regular"/>
      <w:iCs/>
      <w:color w:val="6F7173"/>
      <w:lang w:val="nl-BE" w:bidi="ar-SA"/>
    </w:rPr>
  </w:style>
  <w:style w:type="character" w:customStyle="1" w:styleId="Kop7Char">
    <w:name w:val="Kop 7 Char"/>
    <w:basedOn w:val="Standaardalinea-lettertype"/>
    <w:link w:val="Kop7"/>
    <w:uiPriority w:val="9"/>
    <w:rsid w:val="00B20FCC"/>
    <w:rPr>
      <w:rFonts w:ascii="FlandersArtSerif-Medium" w:eastAsiaTheme="majorEastAsia" w:hAnsi="FlandersArtSerif-Medium"/>
      <w:iCs/>
      <w:color w:val="9B9DA0"/>
      <w:lang w:val="nl-BE" w:bidi="ar-SA"/>
    </w:rPr>
  </w:style>
  <w:style w:type="character" w:customStyle="1" w:styleId="Kop8Char">
    <w:name w:val="Kop 8 Char"/>
    <w:basedOn w:val="Standaardalinea-lettertype"/>
    <w:link w:val="Kop8"/>
    <w:uiPriority w:val="2"/>
    <w:rsid w:val="00B20FCC"/>
    <w:rPr>
      <w:rFonts w:ascii="FlandersArtSerif-Regular" w:eastAsiaTheme="majorEastAsia" w:hAnsi="FlandersArtSerif-Regular"/>
      <w:color w:val="3C3D3C"/>
      <w:szCs w:val="20"/>
      <w:lang w:val="nl-BE" w:bidi="ar-SA"/>
    </w:rPr>
  </w:style>
  <w:style w:type="character" w:customStyle="1" w:styleId="Kop9Char">
    <w:name w:val="Kop 9 Char"/>
    <w:basedOn w:val="Standaardalinea-lettertype"/>
    <w:link w:val="Kop9"/>
    <w:uiPriority w:val="2"/>
    <w:rsid w:val="00B20FCC"/>
    <w:rPr>
      <w:rFonts w:ascii="FlandersArtSerif-Regular" w:eastAsiaTheme="majorEastAsia" w:hAnsi="FlandersArtSerif-Regular"/>
      <w:iCs/>
      <w:color w:val="6F7173"/>
      <w:szCs w:val="20"/>
      <w:lang w:val="nl-BE" w:bidi="ar-SA"/>
    </w:rPr>
  </w:style>
  <w:style w:type="paragraph" w:styleId="Bronvermelding">
    <w:name w:val="table of authorities"/>
    <w:basedOn w:val="Standaard"/>
    <w:next w:val="Standaard"/>
    <w:semiHidden/>
    <w:rsid w:val="00DC25D9"/>
    <w:pPr>
      <w:ind w:left="200" w:hanging="200"/>
    </w:pPr>
  </w:style>
  <w:style w:type="paragraph" w:customStyle="1" w:styleId="Adres">
    <w:name w:val="Adres"/>
    <w:uiPriority w:val="5"/>
    <w:rsid w:val="000A3FB6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FlandersArtSans-Regular" w:eastAsia="Times New Roman" w:hAnsi="FlandersArtSans-Regular" w:cs="Times New Roman"/>
      <w:lang w:val="fr-BE" w:eastAsia="nl-BE" w:bidi="ar-SA"/>
    </w:rPr>
  </w:style>
  <w:style w:type="paragraph" w:customStyle="1" w:styleId="Naam">
    <w:name w:val="Naam"/>
    <w:basedOn w:val="Standaard"/>
    <w:uiPriority w:val="2"/>
    <w:rsid w:val="009E54C3"/>
    <w:pPr>
      <w:ind w:left="6379"/>
    </w:pPr>
  </w:style>
  <w:style w:type="paragraph" w:customStyle="1" w:styleId="Adresafzender">
    <w:name w:val="Adres afzender"/>
    <w:basedOn w:val="Standaard"/>
    <w:link w:val="AdresafzenderChar"/>
    <w:uiPriority w:val="5"/>
    <w:rsid w:val="000A3FB6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rsid w:val="000A3FB6"/>
    <w:pPr>
      <w:tabs>
        <w:tab w:val="center" w:pos="992"/>
      </w:tabs>
    </w:pPr>
    <w:rPr>
      <w:rFonts w:ascii="FlandersArtSans-Medium" w:hAnsi="FlandersArtSans-Medium"/>
    </w:rPr>
  </w:style>
  <w:style w:type="paragraph" w:customStyle="1" w:styleId="Referentie">
    <w:name w:val="Referentie"/>
    <w:uiPriority w:val="4"/>
    <w:rsid w:val="009E54C3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hAnsi="Calibri" w:cs="Calibri"/>
      <w:sz w:val="20"/>
      <w:szCs w:val="20"/>
      <w:lang w:val="nl-BE" w:bidi="ar-SA"/>
    </w:rPr>
  </w:style>
  <w:style w:type="paragraph" w:customStyle="1" w:styleId="Referentietitel">
    <w:name w:val="Referentietitel"/>
    <w:uiPriority w:val="4"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Medium" w:hAnsi="FlandersArtSans-Medium" w:cs="Times New Roman"/>
      <w:sz w:val="20"/>
      <w:szCs w:val="20"/>
      <w:lang w:val="nl-BE" w:eastAsia="nl-BE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6E0B23"/>
    <w:rPr>
      <w:color w:val="808080"/>
    </w:rPr>
  </w:style>
  <w:style w:type="paragraph" w:customStyle="1" w:styleId="Betreft">
    <w:name w:val="Betreft"/>
    <w:basedOn w:val="Referentie"/>
    <w:qFormat/>
    <w:rsid w:val="000A3FB6"/>
    <w:pPr>
      <w:spacing w:before="480" w:after="240"/>
    </w:pPr>
  </w:style>
  <w:style w:type="character" w:styleId="GevolgdeHyperlink">
    <w:name w:val="FollowedHyperlink"/>
    <w:basedOn w:val="Standaardalinea-lettertype"/>
    <w:semiHidden/>
    <w:rsid w:val="008B162D"/>
    <w:rPr>
      <w:color w:val="2A1F2F" w:themeColor="accent3" w:themeShade="80"/>
      <w:u w:val="single"/>
    </w:rPr>
  </w:style>
  <w:style w:type="character" w:styleId="Hyperlink">
    <w:name w:val="Hyperlink"/>
    <w:uiPriority w:val="99"/>
    <w:unhideWhenUsed/>
    <w:rsid w:val="00C262CB"/>
    <w:rPr>
      <w:color w:val="507DB2"/>
      <w:sz w:val="22"/>
      <w:u w:val="single"/>
    </w:rPr>
  </w:style>
  <w:style w:type="paragraph" w:customStyle="1" w:styleId="AdresNaam">
    <w:name w:val="Adres Naam"/>
    <w:basedOn w:val="Adresafzender"/>
    <w:uiPriority w:val="5"/>
    <w:rsid w:val="00D176BD"/>
    <w:pPr>
      <w:spacing w:before="600"/>
      <w:ind w:left="1021"/>
    </w:pPr>
  </w:style>
  <w:style w:type="paragraph" w:customStyle="1" w:styleId="xxx">
    <w:name w:val="xxx"/>
    <w:basedOn w:val="Referentie"/>
    <w:uiPriority w:val="3"/>
    <w:semiHidden/>
    <w:unhideWhenUsed/>
    <w:rsid w:val="00A33B6A"/>
    <w:pPr>
      <w:spacing w:before="2420"/>
    </w:pPr>
  </w:style>
  <w:style w:type="paragraph" w:customStyle="1" w:styleId="Referentietweederegel">
    <w:name w:val="Referentie tweede regel"/>
    <w:basedOn w:val="Referentie"/>
    <w:uiPriority w:val="4"/>
    <w:rsid w:val="001E655E"/>
    <w:pPr>
      <w:tabs>
        <w:tab w:val="clear" w:pos="255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37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37B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37B6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37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7B6"/>
    <w:rPr>
      <w:rFonts w:ascii="Flanders Art Sans" w:hAnsi="Flanders Art Sans" w:cs="Times New Roman"/>
      <w:b/>
      <w:bCs/>
      <w:sz w:val="20"/>
      <w:szCs w:val="20"/>
      <w:lang w:eastAsia="nl-BE" w:bidi="ar-SA"/>
    </w:rPr>
  </w:style>
  <w:style w:type="character" w:customStyle="1" w:styleId="vet">
    <w:name w:val="vet"/>
    <w:uiPriority w:val="1"/>
    <w:rsid w:val="00953026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B20FCC"/>
    <w:rPr>
      <w:rFonts w:ascii="FlandersArtSans-Regular" w:hAnsi="FlandersArtSans-Regular" w:cs="Times New Roman"/>
      <w:sz w:val="20"/>
      <w:lang w:val="nl-BE" w:eastAsia="nl-BE" w:bidi="ar-SA"/>
    </w:rPr>
  </w:style>
  <w:style w:type="character" w:customStyle="1" w:styleId="AfdelingChar">
    <w:name w:val="Afdeling Char"/>
    <w:basedOn w:val="AdresafzenderChar"/>
    <w:link w:val="Afdeling"/>
    <w:rsid w:val="000A3FB6"/>
    <w:rPr>
      <w:rFonts w:ascii="FlandersArtSans-Medium" w:hAnsi="FlandersArtSans-Medium" w:cs="Times New Roman"/>
      <w:sz w:val="20"/>
      <w:lang w:val="nl-BE" w:eastAsia="nl-BE" w:bidi="ar-SA"/>
    </w:rPr>
  </w:style>
  <w:style w:type="character" w:customStyle="1" w:styleId="medium">
    <w:name w:val="medium"/>
    <w:uiPriority w:val="4"/>
    <w:semiHidden/>
    <w:unhideWhenUsed/>
    <w:qFormat/>
    <w:rsid w:val="00953026"/>
    <w:rPr>
      <w:rFonts w:ascii="FlandersArtSans-Medium" w:hAnsi="FlandersArtSans-Medium"/>
    </w:rPr>
  </w:style>
  <w:style w:type="paragraph" w:styleId="Titel">
    <w:name w:val="Title"/>
    <w:basedOn w:val="Standaard"/>
    <w:next w:val="Standaard"/>
    <w:link w:val="TitelChar"/>
    <w:uiPriority w:val="10"/>
    <w:rsid w:val="00CF54D2"/>
    <w:pPr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CF54D2"/>
    <w:rPr>
      <w:rFonts w:ascii="FlandersArtSans-Medium" w:eastAsiaTheme="majorEastAsia" w:hAnsi="FlandersArtSans-Medium"/>
      <w:caps/>
      <w:spacing w:val="5"/>
      <w:sz w:val="100"/>
      <w:szCs w:val="56"/>
      <w:u w:val="single"/>
      <w:lang w:val="nl-BE" w:bidi="ar-SA"/>
    </w:rPr>
  </w:style>
  <w:style w:type="character" w:styleId="Subtielebenadrukking">
    <w:name w:val="Subtle Emphasis"/>
    <w:basedOn w:val="Standaardalinea-lettertype"/>
    <w:uiPriority w:val="1"/>
    <w:rsid w:val="007C6EDC"/>
    <w:rPr>
      <w:iCs/>
      <w:color w:val="808080" w:themeColor="text1" w:themeTint="7F"/>
    </w:rPr>
  </w:style>
  <w:style w:type="character" w:styleId="Nadruk">
    <w:name w:val="Emphasis"/>
    <w:basedOn w:val="Standaardalinea-lettertype"/>
    <w:uiPriority w:val="1"/>
    <w:rsid w:val="0000229D"/>
    <w:rPr>
      <w:b/>
      <w:i/>
      <w:iCs/>
    </w:rPr>
  </w:style>
  <w:style w:type="character" w:styleId="Voetnootmarkering">
    <w:name w:val="footnote reference"/>
    <w:basedOn w:val="Standaardalinea-lettertype"/>
    <w:uiPriority w:val="99"/>
    <w:unhideWhenUsed/>
    <w:rsid w:val="0000229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00229D"/>
    <w:pPr>
      <w:tabs>
        <w:tab w:val="left" w:pos="3686"/>
      </w:tabs>
      <w:spacing w:line="240" w:lineRule="auto"/>
      <w:contextualSpacing/>
    </w:pPr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03AA0"/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  <w:lang w:val="nl-BE" w:bidi="ar-SA"/>
    </w:rPr>
  </w:style>
  <w:style w:type="paragraph" w:styleId="Lijstnummering5">
    <w:name w:val="List Number 5"/>
    <w:basedOn w:val="Lijstalinea"/>
    <w:uiPriority w:val="2"/>
    <w:semiHidden/>
    <w:unhideWhenUsed/>
    <w:rsid w:val="006A11A6"/>
    <w:pPr>
      <w:numPr>
        <w:numId w:val="39"/>
      </w:numPr>
      <w:ind w:left="1418" w:hanging="284"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">
    <w:name w:val="List"/>
    <w:basedOn w:val="Standaard"/>
    <w:uiPriority w:val="2"/>
    <w:semiHidden/>
    <w:unhideWhenUsed/>
    <w:rsid w:val="00255541"/>
    <w:pPr>
      <w:contextualSpacing/>
    </w:pPr>
  </w:style>
  <w:style w:type="paragraph" w:styleId="Lijst2">
    <w:name w:val="List 2"/>
    <w:basedOn w:val="Standaard"/>
    <w:uiPriority w:val="2"/>
    <w:semiHidden/>
    <w:unhideWhenUsed/>
    <w:rsid w:val="00255541"/>
    <w:pPr>
      <w:ind w:left="284" w:hanging="1"/>
      <w:contextualSpacing/>
    </w:pPr>
  </w:style>
  <w:style w:type="paragraph" w:styleId="Lijst3">
    <w:name w:val="List 3"/>
    <w:basedOn w:val="Standaard"/>
    <w:uiPriority w:val="2"/>
    <w:semiHidden/>
    <w:unhideWhenUsed/>
    <w:rsid w:val="00255541"/>
    <w:pPr>
      <w:ind w:left="567" w:hanging="1"/>
      <w:contextualSpacing/>
    </w:pPr>
  </w:style>
  <w:style w:type="paragraph" w:styleId="Lijst4">
    <w:name w:val="List 4"/>
    <w:basedOn w:val="Standaard"/>
    <w:uiPriority w:val="2"/>
    <w:semiHidden/>
    <w:unhideWhenUsed/>
    <w:rsid w:val="00255541"/>
    <w:pPr>
      <w:ind w:left="851" w:hanging="2"/>
      <w:contextualSpacing/>
    </w:pPr>
  </w:style>
  <w:style w:type="paragraph" w:styleId="Lijst5">
    <w:name w:val="List 5"/>
    <w:basedOn w:val="Standaard"/>
    <w:uiPriority w:val="2"/>
    <w:semiHidden/>
    <w:unhideWhenUsed/>
    <w:rsid w:val="00255541"/>
    <w:pPr>
      <w:ind w:left="1134" w:hanging="2"/>
      <w:contextualSpacing/>
    </w:pPr>
  </w:style>
  <w:style w:type="paragraph" w:styleId="Lijstopsomteken">
    <w:name w:val="List Bullet"/>
    <w:basedOn w:val="Standaard"/>
    <w:uiPriority w:val="99"/>
    <w:unhideWhenUsed/>
    <w:rsid w:val="006A11A6"/>
    <w:pPr>
      <w:numPr>
        <w:numId w:val="40"/>
      </w:numPr>
      <w:ind w:left="284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2">
    <w:name w:val="List Bullet 2"/>
    <w:basedOn w:val="Standaard"/>
    <w:uiPriority w:val="99"/>
    <w:unhideWhenUsed/>
    <w:rsid w:val="006A11A6"/>
    <w:pPr>
      <w:numPr>
        <w:numId w:val="41"/>
      </w:numPr>
      <w:ind w:left="567" w:hanging="283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3">
    <w:name w:val="List Bullet 3"/>
    <w:basedOn w:val="Standaard"/>
    <w:uiPriority w:val="99"/>
    <w:unhideWhenUsed/>
    <w:rsid w:val="006A11A6"/>
    <w:pPr>
      <w:numPr>
        <w:numId w:val="32"/>
      </w:numPr>
      <w:ind w:left="851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4">
    <w:name w:val="List Bullet 4"/>
    <w:basedOn w:val="Standaard"/>
    <w:uiPriority w:val="99"/>
    <w:unhideWhenUsed/>
    <w:rsid w:val="003910CC"/>
    <w:pPr>
      <w:numPr>
        <w:numId w:val="33"/>
      </w:numPr>
      <w:ind w:left="1134" w:hanging="283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5">
    <w:name w:val="List Bullet 5"/>
    <w:basedOn w:val="Standaard"/>
    <w:uiPriority w:val="99"/>
    <w:unhideWhenUsed/>
    <w:rsid w:val="00033689"/>
    <w:pPr>
      <w:numPr>
        <w:numId w:val="34"/>
      </w:numPr>
      <w:ind w:left="1418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nummering">
    <w:name w:val="List Number"/>
    <w:basedOn w:val="Standaard"/>
    <w:uiPriority w:val="2"/>
    <w:semiHidden/>
    <w:unhideWhenUsed/>
    <w:rsid w:val="006A11A6"/>
    <w:pPr>
      <w:numPr>
        <w:numId w:val="35"/>
      </w:numPr>
      <w:ind w:left="284" w:hanging="284"/>
    </w:pPr>
    <w:rPr>
      <w:rFonts w:eastAsiaTheme="minorHAnsi" w:cstheme="minorBidi"/>
      <w:color w:val="1D1B11" w:themeColor="background2" w:themeShade="1A"/>
    </w:rPr>
  </w:style>
  <w:style w:type="paragraph" w:styleId="Lijstnummering2">
    <w:name w:val="List Number 2"/>
    <w:basedOn w:val="Standaard"/>
    <w:uiPriority w:val="2"/>
    <w:semiHidden/>
    <w:unhideWhenUsed/>
    <w:rsid w:val="006A11A6"/>
    <w:pPr>
      <w:numPr>
        <w:numId w:val="36"/>
      </w:numPr>
      <w:ind w:left="567" w:hanging="283"/>
    </w:pPr>
    <w:rPr>
      <w:rFonts w:eastAsiaTheme="minorHAnsi" w:cstheme="minorBidi"/>
      <w:color w:val="1D1B11" w:themeColor="background2" w:themeShade="1A"/>
    </w:rPr>
  </w:style>
  <w:style w:type="paragraph" w:styleId="Lijstnummering3">
    <w:name w:val="List Number 3"/>
    <w:basedOn w:val="Lijstalinea"/>
    <w:uiPriority w:val="2"/>
    <w:semiHidden/>
    <w:unhideWhenUsed/>
    <w:rsid w:val="006A11A6"/>
    <w:pPr>
      <w:numPr>
        <w:numId w:val="37"/>
      </w:numPr>
      <w:ind w:left="851" w:hanging="284"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nummering4">
    <w:name w:val="List Number 4"/>
    <w:basedOn w:val="Lijstalinea"/>
    <w:uiPriority w:val="2"/>
    <w:semiHidden/>
    <w:unhideWhenUsed/>
    <w:rsid w:val="006A11A6"/>
    <w:pPr>
      <w:numPr>
        <w:numId w:val="38"/>
      </w:numPr>
      <w:ind w:left="1134" w:hanging="283"/>
    </w:pPr>
    <w:rPr>
      <w:rFonts w:asciiTheme="minorHAnsi" w:eastAsiaTheme="minorHAnsi" w:hAnsiTheme="minorHAnsi" w:cstheme="minorBidi"/>
      <w:color w:val="1D1B11" w:themeColor="background2" w:themeShade="1A"/>
    </w:rPr>
  </w:style>
  <w:style w:type="table" w:customStyle="1" w:styleId="VO">
    <w:name w:val="VO"/>
    <w:basedOn w:val="Standaardtabel"/>
    <w:uiPriority w:val="63"/>
    <w:rsid w:val="001E27EB"/>
    <w:pPr>
      <w:spacing w:after="0" w:line="240" w:lineRule="auto"/>
      <w:jc w:val="center"/>
    </w:pPr>
    <w:rPr>
      <w:rFonts w:asciiTheme="minorHAnsi" w:hAnsiTheme="minorHAnsi"/>
      <w:sz w:val="20"/>
    </w:rPr>
    <w:tblPr>
      <w:tblStyleRowBandSize w:val="1"/>
      <w:tblStyleColBandSize w:val="1"/>
      <w:tblInd w:w="113" w:type="dxa"/>
      <w:tblBorders>
        <w:bottom w:val="single" w:sz="2" w:space="0" w:color="000000" w:themeColor="text1"/>
        <w:insideV w:val="single" w:sz="2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</w:tblStylePr>
    <w:tblStylePr w:type="lastCol">
      <w:rPr>
        <w:rFonts w:asciiTheme="minorHAnsi" w:hAnsiTheme="minorHAnsi"/>
        <w:b w:val="0"/>
        <w:bCs/>
        <w:color w:val="000000" w:themeColor="text1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b w:val="0"/>
        <w:color w:val="000000" w:themeColor="text1"/>
        <w:sz w:val="20"/>
      </w:rPr>
    </w:tblStylePr>
    <w:tblStylePr w:type="band2Horz">
      <w:tblPr/>
      <w:tcPr>
        <w:shd w:val="clear" w:color="auto" w:fill="F0CECE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00229D"/>
    <w:pPr>
      <w:tabs>
        <w:tab w:val="left" w:pos="3686"/>
      </w:tabs>
      <w:spacing w:before="120" w:after="200" w:line="240" w:lineRule="auto"/>
      <w:contextualSpacing/>
    </w:pPr>
    <w:rPr>
      <w:rFonts w:ascii="FlandersArtSerif-Regular" w:eastAsiaTheme="minorHAnsi" w:hAnsi="FlandersArtSerif-Regular" w:cstheme="minorBidi"/>
      <w:bCs/>
      <w:sz w:val="18"/>
      <w:szCs w:val="18"/>
    </w:rPr>
  </w:style>
  <w:style w:type="paragraph" w:customStyle="1" w:styleId="paginering">
    <w:name w:val="paginering"/>
    <w:basedOn w:val="Standaard"/>
    <w:uiPriority w:val="27"/>
    <w:qFormat/>
    <w:rsid w:val="00F01D5C"/>
    <w:pPr>
      <w:jc w:val="right"/>
    </w:pPr>
    <w:rPr>
      <w:noProof/>
      <w:sz w:val="18"/>
      <w:szCs w:val="18"/>
    </w:rPr>
  </w:style>
  <w:style w:type="paragraph" w:customStyle="1" w:styleId="Tabelheader">
    <w:name w:val="Tabel header"/>
    <w:basedOn w:val="Standaard"/>
    <w:uiPriority w:val="7"/>
    <w:rsid w:val="00CF54D2"/>
    <w:pPr>
      <w:tabs>
        <w:tab w:val="left" w:pos="3686"/>
      </w:tabs>
      <w:spacing w:line="240" w:lineRule="auto"/>
      <w:contextualSpacing/>
      <w:jc w:val="center"/>
    </w:pPr>
    <w:rPr>
      <w:rFonts w:ascii="FlandersArtSerif-Medium" w:eastAsiaTheme="minorHAnsi" w:hAnsi="FlandersArtSerif-Medium" w:cstheme="minorBidi"/>
      <w:bCs/>
      <w:color w:val="FFFFFF" w:themeColor="background1"/>
      <w:sz w:val="17"/>
    </w:rPr>
  </w:style>
  <w:style w:type="paragraph" w:customStyle="1" w:styleId="Tabelinhoud">
    <w:name w:val="Tabel inhoud"/>
    <w:basedOn w:val="Standaard"/>
    <w:uiPriority w:val="7"/>
    <w:rsid w:val="00CF54D2"/>
    <w:pPr>
      <w:tabs>
        <w:tab w:val="left" w:pos="3686"/>
      </w:tabs>
      <w:contextualSpacing/>
      <w:jc w:val="center"/>
    </w:pPr>
    <w:rPr>
      <w:rFonts w:ascii="FlandersArtSerif-Regular" w:eastAsiaTheme="minorHAnsi" w:hAnsi="FlandersArtSerif-Regular" w:cstheme="minorBidi"/>
      <w:bCs/>
      <w:color w:val="1D1B11" w:themeColor="background2" w:themeShade="1A"/>
      <w:sz w:val="17"/>
      <w:szCs w:val="17"/>
    </w:rPr>
  </w:style>
  <w:style w:type="paragraph" w:customStyle="1" w:styleId="CalibriATO">
    <w:name w:val="Calibri ATO"/>
    <w:basedOn w:val="Standaard"/>
    <w:link w:val="CalibriATOChar"/>
    <w:rsid w:val="009E54C3"/>
  </w:style>
  <w:style w:type="character" w:customStyle="1" w:styleId="CalibriATOChar">
    <w:name w:val="Calibri ATO Char"/>
    <w:basedOn w:val="Standaardalinea-lettertype"/>
    <w:link w:val="CalibriATO"/>
    <w:rsid w:val="009E54C3"/>
    <w:rPr>
      <w:rFonts w:ascii="Calibri" w:hAnsi="Calibri" w:cs="Calibri"/>
      <w:lang w:val="nl-BE" w:bidi="ar-SA"/>
    </w:rPr>
  </w:style>
  <w:style w:type="paragraph" w:customStyle="1" w:styleId="opsomming1">
    <w:name w:val="opsomming 1"/>
    <w:basedOn w:val="Lijstopsomteken"/>
    <w:link w:val="opsomming1Char"/>
    <w:qFormat/>
    <w:rsid w:val="00604AEB"/>
    <w:pPr>
      <w:numPr>
        <w:numId w:val="44"/>
      </w:numPr>
      <w:ind w:left="284" w:hanging="284"/>
    </w:pPr>
    <w:rPr>
      <w:rFonts w:ascii="Calibri" w:hAnsi="Calibri" w:cs="Calibri"/>
    </w:rPr>
  </w:style>
  <w:style w:type="paragraph" w:customStyle="1" w:styleId="opsomming2">
    <w:name w:val="opsomming 2"/>
    <w:basedOn w:val="Lijstopsomteken2"/>
    <w:link w:val="opsomming2Char"/>
    <w:qFormat/>
    <w:rsid w:val="00604AEB"/>
    <w:pPr>
      <w:numPr>
        <w:numId w:val="45"/>
      </w:numPr>
    </w:pPr>
    <w:rPr>
      <w:rFonts w:ascii="Calibri" w:hAnsi="Calibri" w:cs="Calibri"/>
    </w:r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983E17"/>
    <w:rPr>
      <w:rFonts w:ascii="Calibri" w:hAnsi="Calibri" w:cs="Calibri"/>
      <w:lang w:val="nl-BE" w:bidi="ar-SA"/>
    </w:rPr>
  </w:style>
  <w:style w:type="character" w:customStyle="1" w:styleId="opsomming1Char">
    <w:name w:val="opsomming 1 Char"/>
    <w:basedOn w:val="LijstalineaChar"/>
    <w:link w:val="opsomming1"/>
    <w:rsid w:val="00604AEB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customStyle="1" w:styleId="opsomming3">
    <w:name w:val="opsomming 3"/>
    <w:basedOn w:val="Lijstopsomteken3"/>
    <w:link w:val="opsomming3Char"/>
    <w:qFormat/>
    <w:rsid w:val="00B908FE"/>
    <w:rPr>
      <w:rFonts w:ascii="Calibri" w:hAnsi="Calibri" w:cs="Calibri"/>
    </w:rPr>
  </w:style>
  <w:style w:type="character" w:customStyle="1" w:styleId="opsomming2Char">
    <w:name w:val="opsomming 2 Char"/>
    <w:basedOn w:val="opsomming1Char"/>
    <w:link w:val="opsomming2"/>
    <w:rsid w:val="00604AEB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customStyle="1" w:styleId="opsomming4">
    <w:name w:val="opsomming 4"/>
    <w:basedOn w:val="Lijstopsomteken4"/>
    <w:link w:val="opsomming4Char"/>
    <w:qFormat/>
    <w:rsid w:val="00B908FE"/>
    <w:rPr>
      <w:rFonts w:ascii="Calibri" w:hAnsi="Calibri" w:cs="Calibri"/>
    </w:rPr>
  </w:style>
  <w:style w:type="character" w:customStyle="1" w:styleId="opsomming3Char">
    <w:name w:val="opsomming 3 Char"/>
    <w:basedOn w:val="opsomming2Char"/>
    <w:link w:val="opsomming3"/>
    <w:rsid w:val="00B908FE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character" w:customStyle="1" w:styleId="opsomming4Char">
    <w:name w:val="opsomming 4 Char"/>
    <w:basedOn w:val="opsomming3Char"/>
    <w:link w:val="opsomming4"/>
    <w:rsid w:val="00B908FE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6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CB3"/>
    <w:rPr>
      <w:rFonts w:ascii="Tahoma" w:hAnsi="Tahoma" w:cs="Tahoma"/>
      <w:sz w:val="16"/>
      <w:szCs w:val="16"/>
      <w:lang w:val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chvi\Documents\Aangepaste%20Office-sjablonen\Brief_ATO.dotx" TargetMode="External"/></Relationships>
</file>

<file path=word/theme/theme1.xml><?xml version="1.0" encoding="utf-8"?>
<a:theme xmlns:a="http://schemas.openxmlformats.org/drawingml/2006/main" name="Vlaamse Overheid Algemeen">
  <a:themeElements>
    <a:clrScheme name="Departement MOW">
      <a:dk1>
        <a:sysClr val="windowText" lastClr="000000"/>
      </a:dk1>
      <a:lt1>
        <a:sysClr val="window" lastClr="FFFFFF"/>
      </a:lt1>
      <a:dk2>
        <a:srgbClr val="1C7070"/>
      </a:dk2>
      <a:lt2>
        <a:srgbClr val="EEECE1"/>
      </a:lt2>
      <a:accent1>
        <a:srgbClr val="1C7070"/>
      </a:accent1>
      <a:accent2>
        <a:srgbClr val="2B5B25"/>
      </a:accent2>
      <a:accent3>
        <a:srgbClr val="543F5E"/>
      </a:accent3>
      <a:accent4>
        <a:srgbClr val="8064A2"/>
      </a:accent4>
      <a:accent5>
        <a:srgbClr val="15465B"/>
      </a:accent5>
      <a:accent6>
        <a:srgbClr val="912D2D"/>
      </a:accent6>
      <a:hlink>
        <a:srgbClr val="0000FF"/>
      </a:hlink>
      <a:folHlink>
        <a:srgbClr val="800080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BAA4005D7042AFE844D987A95D7C" ma:contentTypeVersion="11" ma:contentTypeDescription="Een nieuw document maken." ma:contentTypeScope="" ma:versionID="2c4c278be82884ea9ef0049cf1cdd7ec">
  <xsd:schema xmlns:xsd="http://www.w3.org/2001/XMLSchema" xmlns:xs="http://www.w3.org/2001/XMLSchema" xmlns:p="http://schemas.microsoft.com/office/2006/metadata/properties" xmlns:ns3="5c9a8183-0638-45b4-bb96-68f0848a5fb7" xmlns:ns4="85870b1e-2aa9-4027-8534-af476cf8ebab" targetNamespace="http://schemas.microsoft.com/office/2006/metadata/properties" ma:root="true" ma:fieldsID="cddd125a3dab598da94eab5cb69ff54a" ns3:_="" ns4:_="">
    <xsd:import namespace="5c9a8183-0638-45b4-bb96-68f0848a5fb7"/>
    <xsd:import namespace="85870b1e-2aa9-4027-8534-af476cf8eb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8183-0638-45b4-bb96-68f0848a5f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70b1e-2aa9-4027-8534-af476cf8e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48483-39A7-41C4-8627-2D4C1E96E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6D122-666B-4580-98C0-6CBC5A1C0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a8183-0638-45b4-bb96-68f0848a5fb7"/>
    <ds:schemaRef ds:uri="85870b1e-2aa9-4027-8534-af476cf8e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EBD0A-BB9E-4579-B53F-6949CE9C5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E84E3-620B-43D9-8C0F-1A97BD34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Brief_ATO</Template>
  <TotalTime>0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Toch, Vincent</dc:creator>
  <cp:lastModifiedBy>Anke Verbruggen</cp:lastModifiedBy>
  <cp:revision>2</cp:revision>
  <cp:lastPrinted>2016-02-22T08:24:00Z</cp:lastPrinted>
  <dcterms:created xsi:type="dcterms:W3CDTF">2020-03-20T09:03:00Z</dcterms:created>
  <dcterms:modified xsi:type="dcterms:W3CDTF">2020-03-20T09:03:00Z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0x0101000F2ABAA4005D7042AFE844D987A95D7C</vt:lpwstr>
  </property>
</Properties>
</file>